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910" w:lineRule="exact"/>
        <w:ind w:left="1135" w:right="1354" w:firstLine="0"/>
        <w:jc w:val="center"/>
        <w:rPr>
          <w:sz w:val="52"/>
        </w:rPr>
      </w:pPr>
      <w:r>
        <w:rPr>
          <w:color w:val="FFFFFF"/>
          <w:sz w:val="52"/>
          <w:shd w:val="clear" w:color="auto" w:fill="800000"/>
        </w:rPr>
        <w:t>小学语文文学常识积累汇编</w:t>
      </w:r>
    </w:p>
    <w:p>
      <w:pPr>
        <w:pStyle w:val="2"/>
        <w:spacing w:before="304"/>
      </w:pPr>
      <w:r>
        <w:rPr>
          <w:color w:val="243545"/>
        </w:rPr>
        <w:t>第一部分：文学常识</w:t>
      </w:r>
    </w:p>
    <w:p>
      <w:pPr>
        <w:pStyle w:val="2"/>
        <w:tabs>
          <w:tab w:val="left" w:pos="8430"/>
        </w:tabs>
        <w:spacing w:before="334"/>
      </w:pPr>
      <w:r>
        <w:rPr>
          <w:color w:val="243545"/>
          <w:w w:val="95"/>
        </w:rPr>
        <w:t>1</w:t>
      </w:r>
      <w:r>
        <w:rPr>
          <w:color w:val="243545"/>
          <w:spacing w:val="-63"/>
          <w:w w:val="95"/>
        </w:rPr>
        <w:t>、</w:t>
      </w:r>
      <w:r>
        <w:rPr>
          <w:color w:val="243545"/>
          <w:w w:val="95"/>
        </w:rPr>
        <w:t>成</w:t>
      </w:r>
      <w:r>
        <w:rPr>
          <w:color w:val="243545"/>
          <w:spacing w:val="-63"/>
          <w:w w:val="95"/>
        </w:rPr>
        <w:t>语</w:t>
      </w:r>
      <w:r>
        <w:rPr>
          <w:color w:val="243545"/>
          <w:spacing w:val="-3"/>
          <w:w w:val="95"/>
        </w:rPr>
        <w:t>“</w:t>
      </w:r>
      <w:r>
        <w:rPr>
          <w:color w:val="243545"/>
          <w:w w:val="95"/>
        </w:rPr>
        <w:t>万事俱备</w:t>
      </w:r>
      <w:r>
        <w:rPr>
          <w:color w:val="243545"/>
          <w:spacing w:val="-63"/>
          <w:w w:val="95"/>
        </w:rPr>
        <w:t>，</w:t>
      </w:r>
      <w:r>
        <w:rPr>
          <w:color w:val="243545"/>
          <w:w w:val="95"/>
        </w:rPr>
        <w:t>只欠东风</w:t>
      </w:r>
      <w:r>
        <w:rPr>
          <w:color w:val="243545"/>
          <w:spacing w:val="-63"/>
          <w:w w:val="95"/>
        </w:rPr>
        <w:t>”</w:t>
      </w:r>
      <w:r>
        <w:rPr>
          <w:color w:val="243545"/>
          <w:w w:val="95"/>
        </w:rPr>
        <w:t>是根</w:t>
      </w:r>
      <w:r>
        <w:rPr>
          <w:color w:val="243545"/>
          <w:spacing w:val="-63"/>
          <w:w w:val="95"/>
        </w:rPr>
        <w:t>据</w:t>
      </w:r>
      <w:r>
        <w:rPr>
          <w:color w:val="243545"/>
          <w:w w:val="95"/>
        </w:rPr>
        <w:t>《三国演义》</w:t>
      </w:r>
      <w:r>
        <w:rPr>
          <w:color w:val="243545"/>
        </w:rPr>
        <w:tab/>
      </w:r>
    </w:p>
    <w:p>
      <w:pPr>
        <w:pStyle w:val="2"/>
        <w:spacing w:before="34"/>
      </w:pPr>
      <w:r>
        <w:rPr>
          <w:color w:val="243545"/>
        </w:rPr>
        <w:t>（战役）中的“周瑜定计火攻曹操”的故事演化来的。</w:t>
      </w:r>
    </w:p>
    <w:p>
      <w:pPr>
        <w:pStyle w:val="2"/>
        <w:tabs>
          <w:tab w:val="left" w:pos="3464"/>
          <w:tab w:val="left" w:pos="5027"/>
          <w:tab w:val="left" w:pos="7483"/>
        </w:tabs>
        <w:spacing w:before="334" w:line="254" w:lineRule="auto"/>
        <w:ind w:right="335"/>
        <w:jc w:val="both"/>
      </w:pPr>
      <w:r>
        <w:rPr>
          <w:color w:val="243545"/>
          <w:spacing w:val="4"/>
          <w:w w:val="95"/>
        </w:rPr>
        <w:t>2</w:t>
      </w:r>
      <w:r>
        <w:rPr>
          <w:color w:val="243545"/>
          <w:spacing w:val="5"/>
          <w:w w:val="95"/>
        </w:rPr>
        <w:t>、“花</w:t>
      </w:r>
      <w:r>
        <w:rPr>
          <w:color w:val="243545"/>
          <w:spacing w:val="7"/>
          <w:w w:val="95"/>
        </w:rPr>
        <w:t>和</w:t>
      </w:r>
      <w:r>
        <w:rPr>
          <w:color w:val="243545"/>
          <w:spacing w:val="5"/>
          <w:w w:val="95"/>
        </w:rPr>
        <w:t>尚倒</w:t>
      </w:r>
      <w:r>
        <w:rPr>
          <w:color w:val="243545"/>
          <w:spacing w:val="7"/>
          <w:w w:val="95"/>
        </w:rPr>
        <w:t>拔</w:t>
      </w:r>
      <w:r>
        <w:rPr>
          <w:color w:val="243545"/>
          <w:spacing w:val="5"/>
          <w:w w:val="95"/>
        </w:rPr>
        <w:t>垂杨</w:t>
      </w:r>
      <w:r>
        <w:rPr>
          <w:color w:val="243545"/>
          <w:spacing w:val="7"/>
          <w:w w:val="95"/>
        </w:rPr>
        <w:t>柳</w:t>
      </w:r>
      <w:r>
        <w:rPr>
          <w:color w:val="243545"/>
          <w:spacing w:val="5"/>
          <w:w w:val="95"/>
        </w:rPr>
        <w:t>，豹子</w:t>
      </w:r>
      <w:r>
        <w:rPr>
          <w:color w:val="243545"/>
          <w:spacing w:val="7"/>
          <w:w w:val="95"/>
        </w:rPr>
        <w:t>头</w:t>
      </w:r>
      <w:r>
        <w:rPr>
          <w:color w:val="243545"/>
          <w:spacing w:val="5"/>
          <w:w w:val="95"/>
        </w:rPr>
        <w:t>误入</w:t>
      </w:r>
      <w:r>
        <w:rPr>
          <w:color w:val="243545"/>
          <w:spacing w:val="7"/>
          <w:w w:val="95"/>
        </w:rPr>
        <w:t>白</w:t>
      </w:r>
      <w:r>
        <w:rPr>
          <w:color w:val="243545"/>
          <w:spacing w:val="5"/>
          <w:w w:val="95"/>
        </w:rPr>
        <w:t>虎</w:t>
      </w:r>
      <w:r>
        <w:rPr>
          <w:color w:val="243545"/>
          <w:spacing w:val="7"/>
          <w:w w:val="95"/>
        </w:rPr>
        <w:t>堂</w:t>
      </w:r>
      <w:r>
        <w:rPr>
          <w:color w:val="243545"/>
          <w:spacing w:val="5"/>
          <w:w w:val="95"/>
        </w:rPr>
        <w:t>”是</w:t>
      </w:r>
      <w:r>
        <w:rPr>
          <w:color w:val="243545"/>
          <w:spacing w:val="7"/>
          <w:w w:val="95"/>
        </w:rPr>
        <w:t>名</w:t>
      </w:r>
      <w:r>
        <w:rPr>
          <w:color w:val="243545"/>
          <w:spacing w:val="5"/>
          <w:w w:val="95"/>
        </w:rPr>
        <w:t>著《</w:t>
      </w:r>
      <w:r>
        <w:rPr>
          <w:color w:val="243545"/>
          <w:w w:val="95"/>
        </w:rPr>
        <w:t xml:space="preserve">水 </w:t>
      </w:r>
      <w:r>
        <w:rPr>
          <w:color w:val="243545"/>
        </w:rPr>
        <w:t>浒传</w:t>
      </w:r>
      <w:r>
        <w:rPr>
          <w:color w:val="243545"/>
          <w:spacing w:val="61"/>
        </w:rPr>
        <w:t xml:space="preserve"> </w:t>
      </w:r>
      <w:r>
        <w:rPr>
          <w:color w:val="243545"/>
          <w:spacing w:val="-5"/>
        </w:rPr>
        <w:t>》</w:t>
      </w:r>
      <w:r>
        <w:rPr>
          <w:color w:val="243545"/>
        </w:rPr>
        <w:t>的一个回目</w:t>
      </w:r>
      <w:r>
        <w:rPr>
          <w:color w:val="243545"/>
          <w:spacing w:val="-7"/>
        </w:rPr>
        <w:t>，</w:t>
      </w:r>
      <w:r>
        <w:rPr>
          <w:color w:val="243545"/>
        </w:rPr>
        <w:t>其</w:t>
      </w:r>
      <w:r>
        <w:rPr>
          <w:color w:val="243545"/>
          <w:spacing w:val="-3"/>
        </w:rPr>
        <w:t>中</w:t>
      </w:r>
      <w:r>
        <w:rPr>
          <w:color w:val="243545"/>
        </w:rPr>
        <w:t>“花和尚</w:t>
      </w:r>
      <w:r>
        <w:rPr>
          <w:color w:val="243545"/>
          <w:spacing w:val="-5"/>
        </w:rPr>
        <w:t>”</w:t>
      </w:r>
      <w:r>
        <w:rPr>
          <w:color w:val="243545"/>
        </w:rPr>
        <w:t>指的是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  <w:spacing w:val="-6"/>
        </w:rPr>
        <w:t>，“</w:t>
      </w:r>
      <w:r>
        <w:rPr>
          <w:color w:val="243545"/>
          <w:spacing w:val="-17"/>
        </w:rPr>
        <w:t>豹</w:t>
      </w:r>
      <w:r>
        <w:rPr>
          <w:color w:val="243545"/>
          <w:spacing w:val="7"/>
        </w:rPr>
        <w:t>子</w:t>
      </w:r>
      <w:r>
        <w:rPr>
          <w:color w:val="243545"/>
          <w:spacing w:val="5"/>
        </w:rPr>
        <w:t>头</w:t>
      </w:r>
      <w:r>
        <w:rPr>
          <w:color w:val="243545"/>
          <w:spacing w:val="7"/>
        </w:rPr>
        <w:t>”指</w:t>
      </w:r>
      <w:r>
        <w:rPr>
          <w:color w:val="243545"/>
          <w:spacing w:val="5"/>
        </w:rPr>
        <w:t>的</w:t>
      </w:r>
      <w:r>
        <w:rPr>
          <w:color w:val="243545"/>
        </w:rPr>
        <w:t>是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  <w:spacing w:val="7"/>
        </w:rPr>
        <w:t>；</w:t>
      </w:r>
      <w:r>
        <w:rPr>
          <w:color w:val="243545"/>
          <w:spacing w:val="5"/>
        </w:rPr>
        <w:t>请</w:t>
      </w:r>
      <w:r>
        <w:rPr>
          <w:color w:val="243545"/>
          <w:spacing w:val="7"/>
        </w:rPr>
        <w:t>写出</w:t>
      </w:r>
      <w:r>
        <w:rPr>
          <w:color w:val="243545"/>
          <w:spacing w:val="5"/>
        </w:rPr>
        <w:t>另</w:t>
      </w:r>
      <w:r>
        <w:rPr>
          <w:color w:val="243545"/>
          <w:spacing w:val="7"/>
        </w:rPr>
        <w:t>外一</w:t>
      </w:r>
      <w:r>
        <w:rPr>
          <w:color w:val="243545"/>
          <w:spacing w:val="5"/>
        </w:rPr>
        <w:t>个</w:t>
      </w:r>
      <w:r>
        <w:rPr>
          <w:color w:val="243545"/>
          <w:spacing w:val="7"/>
        </w:rPr>
        <w:t>好</w:t>
      </w:r>
      <w:r>
        <w:rPr>
          <w:color w:val="243545"/>
          <w:spacing w:val="5"/>
        </w:rPr>
        <w:t>汉</w:t>
      </w:r>
      <w:r>
        <w:rPr>
          <w:color w:val="243545"/>
          <w:spacing w:val="7"/>
        </w:rPr>
        <w:t>的外</w:t>
      </w:r>
      <w:r>
        <w:rPr>
          <w:color w:val="243545"/>
          <w:spacing w:val="5"/>
        </w:rPr>
        <w:t>号</w:t>
      </w:r>
      <w:r>
        <w:rPr>
          <w:color w:val="243545"/>
          <w:spacing w:val="7"/>
        </w:rPr>
        <w:t>及</w:t>
      </w:r>
      <w:r>
        <w:rPr>
          <w:color w:val="243545"/>
          <w:spacing w:val="-14"/>
        </w:rPr>
        <w:t>故</w:t>
      </w:r>
      <w:r>
        <w:rPr>
          <w:color w:val="243545"/>
        </w:rPr>
        <w:t>事的名称（如武松打虎）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。</w:t>
      </w:r>
    </w:p>
    <w:p>
      <w:pPr>
        <w:pStyle w:val="2"/>
        <w:tabs>
          <w:tab w:val="left" w:pos="7027"/>
        </w:tabs>
        <w:spacing w:before="295" w:line="254" w:lineRule="auto"/>
        <w:ind w:right="337"/>
        <w:jc w:val="both"/>
      </w:pPr>
      <w:r>
        <w:rPr>
          <w:color w:val="243545"/>
          <w:spacing w:val="4"/>
          <w:w w:val="95"/>
        </w:rPr>
        <w:t>3</w:t>
      </w:r>
      <w:r>
        <w:rPr>
          <w:color w:val="243545"/>
          <w:spacing w:val="5"/>
          <w:w w:val="95"/>
        </w:rPr>
        <w:t>、</w:t>
      </w:r>
      <w:r>
        <w:rPr>
          <w:color w:val="243545"/>
          <w:spacing w:val="7"/>
          <w:w w:val="95"/>
        </w:rPr>
        <w:t>女</w:t>
      </w:r>
      <w:r>
        <w:rPr>
          <w:color w:val="243545"/>
          <w:spacing w:val="5"/>
          <w:w w:val="95"/>
        </w:rPr>
        <w:t>娲炼</w:t>
      </w:r>
      <w:r>
        <w:rPr>
          <w:color w:val="243545"/>
          <w:spacing w:val="7"/>
          <w:w w:val="95"/>
        </w:rPr>
        <w:t>石</w:t>
      </w:r>
      <w:r>
        <w:rPr>
          <w:color w:val="243545"/>
          <w:spacing w:val="5"/>
          <w:w w:val="95"/>
        </w:rPr>
        <w:t>补天</w:t>
      </w:r>
      <w:r>
        <w:rPr>
          <w:color w:val="243545"/>
          <w:spacing w:val="7"/>
          <w:w w:val="95"/>
        </w:rPr>
        <w:t>时</w:t>
      </w:r>
      <w:r>
        <w:rPr>
          <w:color w:val="243545"/>
          <w:spacing w:val="5"/>
          <w:w w:val="95"/>
        </w:rPr>
        <w:t>剩下一</w:t>
      </w:r>
      <w:r>
        <w:rPr>
          <w:color w:val="243545"/>
          <w:spacing w:val="7"/>
          <w:w w:val="95"/>
        </w:rPr>
        <w:t>块</w:t>
      </w:r>
      <w:r>
        <w:rPr>
          <w:color w:val="243545"/>
          <w:spacing w:val="5"/>
          <w:w w:val="95"/>
        </w:rPr>
        <w:t>石头</w:t>
      </w:r>
      <w:r>
        <w:rPr>
          <w:color w:val="243545"/>
          <w:spacing w:val="7"/>
          <w:w w:val="95"/>
        </w:rPr>
        <w:t>，</w:t>
      </w:r>
      <w:r>
        <w:rPr>
          <w:color w:val="243545"/>
          <w:spacing w:val="5"/>
          <w:w w:val="95"/>
        </w:rPr>
        <w:t>被丢</w:t>
      </w:r>
      <w:r>
        <w:rPr>
          <w:color w:val="243545"/>
          <w:spacing w:val="7"/>
          <w:w w:val="95"/>
        </w:rPr>
        <w:t>弃</w:t>
      </w:r>
      <w:r>
        <w:rPr>
          <w:color w:val="243545"/>
          <w:spacing w:val="5"/>
          <w:w w:val="95"/>
        </w:rPr>
        <w:t>在大</w:t>
      </w:r>
      <w:r>
        <w:rPr>
          <w:color w:val="243545"/>
          <w:spacing w:val="7"/>
          <w:w w:val="95"/>
        </w:rPr>
        <w:t>荒</w:t>
      </w:r>
      <w:r>
        <w:rPr>
          <w:color w:val="243545"/>
          <w:spacing w:val="5"/>
          <w:w w:val="95"/>
        </w:rPr>
        <w:t>山无</w:t>
      </w:r>
      <w:r>
        <w:rPr>
          <w:color w:val="243545"/>
          <w:spacing w:val="7"/>
          <w:w w:val="95"/>
        </w:rPr>
        <w:t>稽</w:t>
      </w:r>
      <w:r>
        <w:rPr>
          <w:color w:val="243545"/>
          <w:spacing w:val="-14"/>
          <w:w w:val="95"/>
        </w:rPr>
        <w:t xml:space="preserve">崖  </w:t>
      </w:r>
      <w:r>
        <w:rPr>
          <w:color w:val="243545"/>
        </w:rPr>
        <w:t>青梗峰下</w:t>
      </w:r>
      <w:r>
        <w:rPr>
          <w:color w:val="243545"/>
          <w:spacing w:val="-3"/>
        </w:rPr>
        <w:t>，</w:t>
      </w:r>
      <w:r>
        <w:rPr>
          <w:color w:val="243545"/>
        </w:rPr>
        <w:t>后被茫茫大士</w:t>
      </w:r>
      <w:r>
        <w:rPr>
          <w:color w:val="243545"/>
          <w:spacing w:val="-5"/>
        </w:rPr>
        <w:t>、</w:t>
      </w:r>
      <w:r>
        <w:rPr>
          <w:color w:val="243545"/>
        </w:rPr>
        <w:t>渺渺真人带入红尘</w:t>
      </w:r>
      <w:r>
        <w:rPr>
          <w:color w:val="243545"/>
          <w:spacing w:val="-5"/>
        </w:rPr>
        <w:t>，</w:t>
      </w:r>
      <w:r>
        <w:rPr>
          <w:color w:val="243545"/>
        </w:rPr>
        <w:t>历尽了悲欢离合。以上情节出自我国古典文学名著《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》。</w:t>
      </w:r>
    </w:p>
    <w:p>
      <w:pPr>
        <w:pStyle w:val="2"/>
        <w:tabs>
          <w:tab w:val="left" w:pos="8185"/>
        </w:tabs>
        <w:spacing w:before="296"/>
        <w:ind w:left="0" w:leftChars="0" w:firstLine="0" w:firstLineChars="0"/>
        <w:jc w:val="both"/>
      </w:pPr>
      <w:r>
        <w:rPr>
          <w:color w:val="243545"/>
        </w:rPr>
        <w:t>4</w:t>
      </w:r>
      <w:r>
        <w:rPr>
          <w:color w:val="243545"/>
          <w:spacing w:val="-286"/>
        </w:rPr>
        <w:t>、</w:t>
      </w:r>
      <w:r>
        <w:rPr>
          <w:color w:val="243545"/>
          <w:spacing w:val="-3"/>
        </w:rPr>
        <w:t>《</w:t>
      </w:r>
      <w:r>
        <w:rPr>
          <w:color w:val="243545"/>
        </w:rPr>
        <w:t>西游记</w:t>
      </w:r>
      <w:r>
        <w:rPr>
          <w:color w:val="243545"/>
          <w:spacing w:val="-144"/>
        </w:rPr>
        <w:t>》</w:t>
      </w:r>
      <w:r>
        <w:rPr>
          <w:color w:val="243545"/>
          <w:spacing w:val="-139"/>
        </w:rPr>
        <w:t>中</w:t>
      </w:r>
      <w:r>
        <w:rPr>
          <w:color w:val="243545"/>
          <w:spacing w:val="-5"/>
        </w:rPr>
        <w:t>“</w:t>
      </w:r>
      <w:r>
        <w:rPr>
          <w:color w:val="243545"/>
        </w:rPr>
        <w:t>大闹五庄观</w:t>
      </w:r>
      <w:r>
        <w:rPr>
          <w:color w:val="243545"/>
          <w:spacing w:val="-144"/>
        </w:rPr>
        <w:t>、</w:t>
      </w:r>
      <w:r>
        <w:rPr>
          <w:color w:val="243545"/>
        </w:rPr>
        <w:t>推倒人参果</w:t>
      </w:r>
      <w:r>
        <w:rPr>
          <w:color w:val="243545"/>
          <w:spacing w:val="-142"/>
        </w:rPr>
        <w:t>树</w:t>
      </w:r>
      <w:r>
        <w:rPr>
          <w:color w:val="243545"/>
          <w:spacing w:val="-3"/>
        </w:rPr>
        <w:t>“</w:t>
      </w:r>
      <w:r>
        <w:rPr>
          <w:color w:val="243545"/>
        </w:rPr>
        <w:t>的是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。</w:t>
      </w:r>
    </w:p>
    <w:p>
      <w:pPr>
        <w:pStyle w:val="2"/>
        <w:tabs>
          <w:tab w:val="left" w:pos="6414"/>
          <w:tab w:val="left" w:pos="8279"/>
        </w:tabs>
        <w:spacing w:before="335" w:line="254" w:lineRule="auto"/>
        <w:ind w:right="166"/>
      </w:pPr>
      <w:r>
        <w:rPr>
          <w:color w:val="243545"/>
        </w:rPr>
        <w:t>5</w:t>
      </w:r>
      <w:r>
        <w:rPr>
          <w:color w:val="243545"/>
          <w:spacing w:val="-19"/>
        </w:rPr>
        <w:t>、</w:t>
      </w:r>
      <w:r>
        <w:rPr>
          <w:color w:val="243545"/>
        </w:rPr>
        <w:t>《游山西村</w:t>
      </w:r>
      <w:r>
        <w:rPr>
          <w:color w:val="243545"/>
          <w:spacing w:val="-10"/>
        </w:rPr>
        <w:t>》</w:t>
      </w:r>
      <w:r>
        <w:rPr>
          <w:color w:val="243545"/>
        </w:rPr>
        <w:t>这首七律诗</w:t>
      </w:r>
      <w:r>
        <w:rPr>
          <w:color w:val="243545"/>
          <w:spacing w:val="-10"/>
        </w:rPr>
        <w:t>的</w:t>
      </w:r>
      <w:r>
        <w:rPr>
          <w:color w:val="243545"/>
        </w:rPr>
        <w:t>“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  <w:u w:val="thick" w:color="233444"/>
        </w:rPr>
        <w:tab/>
      </w:r>
      <w:r>
        <w:rPr>
          <w:color w:val="243545"/>
          <w:spacing w:val="-18"/>
        </w:rPr>
        <w:t xml:space="preserve">” </w:t>
      </w:r>
      <w:r>
        <w:rPr>
          <w:color w:val="243545"/>
        </w:rPr>
        <w:t>两句诗，比喻人在遇到困境时会生出许多希望。</w:t>
      </w:r>
    </w:p>
    <w:p>
      <w:pPr>
        <w:pStyle w:val="2"/>
        <w:tabs>
          <w:tab w:val="left" w:pos="5711"/>
          <w:tab w:val="left" w:pos="8284"/>
        </w:tabs>
        <w:spacing w:before="297" w:line="254" w:lineRule="auto"/>
        <w:ind w:right="160"/>
      </w:pPr>
      <w:r>
        <w:rPr>
          <w:color w:val="243545"/>
        </w:rPr>
        <w:t>6</w:t>
      </w:r>
      <w:r>
        <w:rPr>
          <w:color w:val="243545"/>
          <w:spacing w:val="-123"/>
        </w:rPr>
        <w:t>、</w:t>
      </w:r>
      <w:r>
        <w:rPr>
          <w:color w:val="243545"/>
        </w:rPr>
        <w:t>晏</w:t>
      </w:r>
      <w:r>
        <w:rPr>
          <w:color w:val="243545"/>
          <w:spacing w:val="-123"/>
        </w:rPr>
        <w:t>殊</w:t>
      </w:r>
      <w:r>
        <w:rPr>
          <w:color w:val="243545"/>
          <w:spacing w:val="-3"/>
        </w:rPr>
        <w:t>《</w:t>
      </w:r>
      <w:r>
        <w:rPr>
          <w:color w:val="243545"/>
        </w:rPr>
        <w:t>浣溪沙</w:t>
      </w:r>
      <w:r>
        <w:rPr>
          <w:color w:val="243545"/>
          <w:spacing w:val="-125"/>
        </w:rPr>
        <w:t>》</w:t>
      </w:r>
      <w:r>
        <w:rPr>
          <w:color w:val="243545"/>
        </w:rPr>
        <w:t>中</w:t>
      </w:r>
      <w:r>
        <w:rPr>
          <w:color w:val="243545"/>
          <w:spacing w:val="-123"/>
        </w:rPr>
        <w:t>的</w:t>
      </w:r>
      <w:r>
        <w:rPr>
          <w:color w:val="243545"/>
        </w:rPr>
        <w:t>“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，</w:t>
      </w:r>
      <w:r>
        <w:rPr>
          <w:color w:val="243545"/>
        </w:rPr>
        <w:tab/>
      </w:r>
      <w:r>
        <w:rPr>
          <w:color w:val="243545"/>
          <w:spacing w:val="-17"/>
        </w:rPr>
        <w:t xml:space="preserve">” </w:t>
      </w:r>
      <w:r>
        <w:rPr>
          <w:color w:val="243545"/>
        </w:rPr>
        <w:t>的对偶句，被誉为“千古奇偶”。</w:t>
      </w:r>
    </w:p>
    <w:p>
      <w:pPr>
        <w:spacing w:after="0" w:line="254" w:lineRule="auto"/>
        <w:sectPr>
          <w:headerReference r:id="rId3" w:type="default"/>
          <w:footerReference r:id="rId4" w:type="default"/>
          <w:type w:val="continuous"/>
          <w:pgSz w:w="11910" w:h="16840"/>
          <w:pgMar w:top="1460" w:right="1460" w:bottom="1140" w:left="1680" w:header="720" w:footer="958" w:gutter="0"/>
          <w:pgNumType w:start="1"/>
        </w:sectPr>
      </w:pPr>
    </w:p>
    <w:p>
      <w:pPr>
        <w:pStyle w:val="2"/>
        <w:tabs>
          <w:tab w:val="left" w:pos="8111"/>
        </w:tabs>
        <w:spacing w:line="254" w:lineRule="auto"/>
        <w:ind w:right="334"/>
      </w:pPr>
      <w:r>
        <w:rPr>
          <w:color w:val="243545"/>
          <w:spacing w:val="4"/>
          <w:w w:val="95"/>
        </w:rPr>
        <w:t>7</w:t>
      </w:r>
      <w:r>
        <w:rPr>
          <w:color w:val="243545"/>
          <w:spacing w:val="5"/>
          <w:w w:val="95"/>
        </w:rPr>
        <w:t>、</w:t>
      </w:r>
      <w:r>
        <w:rPr>
          <w:color w:val="243545"/>
          <w:spacing w:val="7"/>
          <w:w w:val="95"/>
        </w:rPr>
        <w:t>《</w:t>
      </w:r>
      <w:r>
        <w:rPr>
          <w:color w:val="243545"/>
          <w:spacing w:val="5"/>
          <w:w w:val="95"/>
        </w:rPr>
        <w:t>次北</w:t>
      </w:r>
      <w:r>
        <w:rPr>
          <w:color w:val="243545"/>
          <w:spacing w:val="7"/>
          <w:w w:val="95"/>
        </w:rPr>
        <w:t>固</w:t>
      </w:r>
      <w:r>
        <w:rPr>
          <w:color w:val="243545"/>
          <w:spacing w:val="5"/>
          <w:w w:val="95"/>
        </w:rPr>
        <w:t>山下</w:t>
      </w:r>
      <w:r>
        <w:rPr>
          <w:color w:val="243545"/>
          <w:spacing w:val="7"/>
          <w:w w:val="95"/>
        </w:rPr>
        <w:t>》</w:t>
      </w:r>
      <w:r>
        <w:rPr>
          <w:color w:val="243545"/>
          <w:spacing w:val="5"/>
          <w:w w:val="95"/>
        </w:rPr>
        <w:t>中有一</w:t>
      </w:r>
      <w:r>
        <w:rPr>
          <w:color w:val="243545"/>
          <w:spacing w:val="7"/>
          <w:w w:val="95"/>
        </w:rPr>
        <w:t>个</w:t>
      </w:r>
      <w:r>
        <w:rPr>
          <w:color w:val="243545"/>
          <w:spacing w:val="5"/>
          <w:w w:val="95"/>
        </w:rPr>
        <w:t>对偶</w:t>
      </w:r>
      <w:r>
        <w:rPr>
          <w:color w:val="243545"/>
          <w:spacing w:val="7"/>
          <w:w w:val="95"/>
        </w:rPr>
        <w:t>句</w:t>
      </w:r>
      <w:r>
        <w:rPr>
          <w:color w:val="243545"/>
          <w:spacing w:val="5"/>
          <w:w w:val="95"/>
        </w:rPr>
        <w:t>，蕴</w:t>
      </w:r>
      <w:r>
        <w:rPr>
          <w:color w:val="243545"/>
          <w:spacing w:val="7"/>
          <w:w w:val="95"/>
        </w:rPr>
        <w:t>含</w:t>
      </w:r>
      <w:r>
        <w:rPr>
          <w:color w:val="243545"/>
          <w:spacing w:val="5"/>
          <w:w w:val="95"/>
        </w:rPr>
        <w:t>新事</w:t>
      </w:r>
      <w:r>
        <w:rPr>
          <w:color w:val="243545"/>
          <w:spacing w:val="7"/>
          <w:w w:val="95"/>
        </w:rPr>
        <w:t>物</w:t>
      </w:r>
      <w:r>
        <w:rPr>
          <w:color w:val="243545"/>
          <w:spacing w:val="5"/>
          <w:w w:val="95"/>
        </w:rPr>
        <w:t>孕育</w:t>
      </w:r>
      <w:r>
        <w:rPr>
          <w:color w:val="243545"/>
          <w:spacing w:val="7"/>
          <w:w w:val="95"/>
        </w:rPr>
        <w:t>于</w:t>
      </w:r>
      <w:r>
        <w:rPr>
          <w:color w:val="243545"/>
          <w:spacing w:val="-11"/>
          <w:w w:val="95"/>
        </w:rPr>
        <w:t xml:space="preserve">旧 </w:t>
      </w:r>
      <w:r>
        <w:rPr>
          <w:color w:val="243545"/>
          <w:spacing w:val="14"/>
        </w:rPr>
        <w:t>事</w:t>
      </w:r>
      <w:r>
        <w:rPr>
          <w:color w:val="243545"/>
          <w:spacing w:val="17"/>
        </w:rPr>
        <w:t>物</w:t>
      </w:r>
      <w:r>
        <w:rPr>
          <w:color w:val="243545"/>
          <w:spacing w:val="14"/>
        </w:rPr>
        <w:t>解体</w:t>
      </w:r>
      <w:r>
        <w:rPr>
          <w:color w:val="243545"/>
          <w:spacing w:val="17"/>
        </w:rPr>
        <w:t>之</w:t>
      </w:r>
      <w:r>
        <w:rPr>
          <w:color w:val="243545"/>
          <w:spacing w:val="14"/>
        </w:rPr>
        <w:t>时的哲</w:t>
      </w:r>
      <w:r>
        <w:rPr>
          <w:color w:val="243545"/>
          <w:spacing w:val="17"/>
        </w:rPr>
        <w:t>理</w:t>
      </w:r>
      <w:r>
        <w:rPr>
          <w:color w:val="243545"/>
          <w:spacing w:val="14"/>
        </w:rPr>
        <w:t>，这</w:t>
      </w:r>
      <w:r>
        <w:rPr>
          <w:color w:val="243545"/>
          <w:spacing w:val="17"/>
        </w:rPr>
        <w:t>两</w:t>
      </w:r>
      <w:r>
        <w:rPr>
          <w:color w:val="243545"/>
          <w:spacing w:val="14"/>
        </w:rPr>
        <w:t>句诗</w:t>
      </w:r>
      <w:r>
        <w:rPr>
          <w:color w:val="243545"/>
          <w:spacing w:val="17"/>
        </w:rPr>
        <w:t>是</w:t>
      </w:r>
      <w:r>
        <w:rPr>
          <w:color w:val="243545"/>
          <w:spacing w:val="14"/>
        </w:rPr>
        <w:t>：“</w:t>
      </w:r>
      <w:r>
        <w:rPr>
          <w:color w:val="243545"/>
          <w:spacing w:val="14"/>
          <w:u w:val="thick" w:color="233444"/>
        </w:rPr>
        <w:t xml:space="preserve"> </w:t>
      </w:r>
      <w:r>
        <w:rPr>
          <w:color w:val="243545"/>
          <w:spacing w:val="14"/>
          <w:u w:val="thick" w:color="233444"/>
        </w:rPr>
        <w:tab/>
      </w:r>
      <w:r>
        <w:rPr>
          <w:color w:val="243545"/>
          <w:spacing w:val="-18"/>
        </w:rPr>
        <w:t>，</w:t>
      </w:r>
    </w:p>
    <w:p>
      <w:pPr>
        <w:pStyle w:val="2"/>
        <w:tabs>
          <w:tab w:val="left" w:pos="2414"/>
        </w:tabs>
        <w:spacing w:line="587" w:lineRule="exact"/>
      </w:pPr>
      <w:r>
        <w:rPr>
          <w:rFonts w:ascii="Times New Roman" w:hAnsi="Times New Roman" w:eastAsia="Times New Roman"/>
          <w:color w:val="243545"/>
          <w:w w:val="99"/>
          <w:u w:val="thick" w:color="233444"/>
        </w:rPr>
        <w:t xml:space="preserve"> </w:t>
      </w:r>
      <w:r>
        <w:rPr>
          <w:rFonts w:ascii="Times New Roman" w:hAnsi="Times New Roman" w:eastAsia="Times New Roman"/>
          <w:color w:val="243545"/>
          <w:u w:val="thick" w:color="233444"/>
        </w:rPr>
        <w:tab/>
      </w:r>
      <w:r>
        <w:rPr>
          <w:color w:val="243545"/>
        </w:rPr>
        <w:t>。”</w:t>
      </w:r>
    </w:p>
    <w:p>
      <w:pPr>
        <w:pStyle w:val="2"/>
        <w:tabs>
          <w:tab w:val="left" w:pos="8192"/>
        </w:tabs>
        <w:spacing w:before="331" w:line="254" w:lineRule="auto"/>
        <w:ind w:right="172"/>
      </w:pPr>
      <w:r>
        <w:rPr>
          <w:color w:val="243545"/>
          <w:spacing w:val="4"/>
        </w:rPr>
        <w:t>8</w:t>
      </w:r>
      <w:r>
        <w:rPr>
          <w:color w:val="243545"/>
          <w:spacing w:val="5"/>
        </w:rPr>
        <w:t>、</w:t>
      </w:r>
      <w:r>
        <w:rPr>
          <w:color w:val="243545"/>
          <w:spacing w:val="7"/>
        </w:rPr>
        <w:t>《</w:t>
      </w:r>
      <w:r>
        <w:rPr>
          <w:color w:val="243545"/>
          <w:spacing w:val="5"/>
        </w:rPr>
        <w:t>闻王</w:t>
      </w:r>
      <w:r>
        <w:rPr>
          <w:color w:val="243545"/>
          <w:spacing w:val="7"/>
        </w:rPr>
        <w:t>昌</w:t>
      </w:r>
      <w:r>
        <w:rPr>
          <w:color w:val="243545"/>
          <w:spacing w:val="5"/>
        </w:rPr>
        <w:t>龄左</w:t>
      </w:r>
      <w:r>
        <w:rPr>
          <w:color w:val="243545"/>
          <w:spacing w:val="7"/>
        </w:rPr>
        <w:t>迁</w:t>
      </w:r>
      <w:r>
        <w:rPr>
          <w:color w:val="243545"/>
          <w:spacing w:val="5"/>
        </w:rPr>
        <w:t>龙标遥</w:t>
      </w:r>
      <w:r>
        <w:rPr>
          <w:color w:val="243545"/>
          <w:spacing w:val="7"/>
        </w:rPr>
        <w:t>有</w:t>
      </w:r>
      <w:r>
        <w:rPr>
          <w:color w:val="243545"/>
          <w:spacing w:val="5"/>
        </w:rPr>
        <w:t>此寄</w:t>
      </w:r>
      <w:r>
        <w:rPr>
          <w:color w:val="243545"/>
          <w:spacing w:val="7"/>
        </w:rPr>
        <w:t>》</w:t>
      </w:r>
      <w:r>
        <w:rPr>
          <w:color w:val="243545"/>
          <w:spacing w:val="5"/>
        </w:rPr>
        <w:t>一诗</w:t>
      </w:r>
      <w:r>
        <w:rPr>
          <w:color w:val="243545"/>
          <w:spacing w:val="7"/>
        </w:rPr>
        <w:t>中</w:t>
      </w:r>
      <w:r>
        <w:rPr>
          <w:color w:val="243545"/>
          <w:spacing w:val="5"/>
        </w:rPr>
        <w:t>，正</w:t>
      </w:r>
      <w:r>
        <w:rPr>
          <w:color w:val="243545"/>
          <w:spacing w:val="7"/>
        </w:rPr>
        <w:t>面</w:t>
      </w:r>
      <w:r>
        <w:rPr>
          <w:color w:val="243545"/>
          <w:spacing w:val="5"/>
        </w:rPr>
        <w:t>写诗</w:t>
      </w:r>
      <w:r>
        <w:rPr>
          <w:color w:val="243545"/>
          <w:spacing w:val="7"/>
        </w:rPr>
        <w:t>人</w:t>
      </w:r>
      <w:r>
        <w:rPr>
          <w:color w:val="243545"/>
        </w:rPr>
        <w:t>的愁绪</w:t>
      </w:r>
      <w:r>
        <w:rPr>
          <w:color w:val="243545"/>
          <w:spacing w:val="-34"/>
        </w:rPr>
        <w:t>，</w:t>
      </w:r>
      <w:r>
        <w:rPr>
          <w:color w:val="243545"/>
        </w:rPr>
        <w:t>表达对友人的深切同情的诗句</w:t>
      </w:r>
      <w:r>
        <w:rPr>
          <w:color w:val="243545"/>
          <w:spacing w:val="-34"/>
        </w:rPr>
        <w:t>是</w:t>
      </w:r>
      <w:r>
        <w:rPr>
          <w:color w:val="243545"/>
        </w:rPr>
        <w:t>“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  <w:spacing w:val="-16"/>
        </w:rPr>
        <w:t>，</w:t>
      </w:r>
    </w:p>
    <w:p>
      <w:pPr>
        <w:pStyle w:val="2"/>
        <w:tabs>
          <w:tab w:val="left" w:pos="2414"/>
        </w:tabs>
        <w:spacing w:line="587" w:lineRule="exact"/>
      </w:pPr>
      <w:r>
        <w:rPr>
          <w:rFonts w:ascii="Times New Roman" w:hAnsi="Times New Roman" w:eastAsia="Times New Roman"/>
          <w:color w:val="243545"/>
          <w:w w:val="99"/>
          <w:u w:val="thick" w:color="233444"/>
        </w:rPr>
        <w:t xml:space="preserve"> </w:t>
      </w:r>
      <w:r>
        <w:rPr>
          <w:rFonts w:ascii="Times New Roman" w:hAnsi="Times New Roman" w:eastAsia="Times New Roman"/>
          <w:color w:val="243545"/>
          <w:u w:val="thick" w:color="233444"/>
        </w:rPr>
        <w:tab/>
      </w:r>
      <w:r>
        <w:rPr>
          <w:color w:val="243545"/>
        </w:rPr>
        <w:t>。”</w:t>
      </w:r>
    </w:p>
    <w:p>
      <w:pPr>
        <w:pStyle w:val="2"/>
        <w:tabs>
          <w:tab w:val="left" w:pos="5481"/>
        </w:tabs>
        <w:spacing w:before="334"/>
      </w:pPr>
      <w:r>
        <w:rPr>
          <w:color w:val="243545"/>
        </w:rPr>
        <w:t>9、春蚕到死丝方尽，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。</w:t>
      </w:r>
    </w:p>
    <w:p>
      <w:pPr>
        <w:pStyle w:val="2"/>
        <w:tabs>
          <w:tab w:val="left" w:pos="5668"/>
        </w:tabs>
        <w:spacing w:before="335"/>
      </w:pPr>
      <w:r>
        <w:rPr>
          <w:color w:val="243545"/>
        </w:rPr>
        <w:t>10、接天莲叶无穷碧，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。</w:t>
      </w:r>
    </w:p>
    <w:p>
      <w:pPr>
        <w:pStyle w:val="2"/>
        <w:tabs>
          <w:tab w:val="left" w:pos="3110"/>
        </w:tabs>
        <w:spacing w:before="334"/>
      </w:pPr>
      <w:r>
        <w:rPr>
          <w:color w:val="243545"/>
        </w:rPr>
        <w:t>11、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，学海无涯苦作舟</w:t>
      </w:r>
      <w:r>
        <w:rPr>
          <w:color w:val="243545"/>
          <w:spacing w:val="60"/>
        </w:rPr>
        <w:t xml:space="preserve"> </w:t>
      </w:r>
      <w:r>
        <w:rPr>
          <w:color w:val="243545"/>
        </w:rPr>
        <w:t>。</w:t>
      </w:r>
    </w:p>
    <w:p>
      <w:pPr>
        <w:pStyle w:val="2"/>
        <w:tabs>
          <w:tab w:val="left" w:pos="3191"/>
        </w:tabs>
        <w:spacing w:before="334"/>
      </w:pPr>
      <w:r>
        <w:rPr>
          <w:color w:val="243545"/>
        </w:rPr>
        <w:t>12、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  <w:w w:val="95"/>
        </w:rPr>
        <w:t>，得来全不费功夫。</w:t>
      </w:r>
    </w:p>
    <w:p>
      <w:pPr>
        <w:pStyle w:val="2"/>
        <w:tabs>
          <w:tab w:val="left" w:pos="3110"/>
        </w:tabs>
        <w:spacing w:before="334"/>
        <w:ind w:left="0" w:leftChars="0" w:firstLine="0" w:firstLineChars="0"/>
      </w:pPr>
      <w:r>
        <w:rPr>
          <w:color w:val="243545"/>
        </w:rPr>
        <w:t>13、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，思而不学则殆</w:t>
      </w:r>
      <w:r>
        <w:rPr>
          <w:color w:val="243545"/>
          <w:spacing w:val="65"/>
        </w:rPr>
        <w:t xml:space="preserve"> </w:t>
      </w:r>
      <w:r>
        <w:rPr>
          <w:color w:val="243545"/>
        </w:rPr>
        <w:t>。</w:t>
      </w:r>
    </w:p>
    <w:p>
      <w:pPr>
        <w:pStyle w:val="2"/>
        <w:tabs>
          <w:tab w:val="left" w:pos="5030"/>
        </w:tabs>
        <w:spacing w:before="334"/>
      </w:pPr>
      <w:r>
        <w:rPr>
          <w:color w:val="243545"/>
        </w:rPr>
        <w:t>14、海上升明月，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。</w:t>
      </w:r>
    </w:p>
    <w:p>
      <w:pPr>
        <w:pStyle w:val="2"/>
        <w:tabs>
          <w:tab w:val="left" w:pos="3110"/>
        </w:tabs>
        <w:spacing w:before="334"/>
      </w:pPr>
      <w:r>
        <w:rPr>
          <w:color w:val="243545"/>
        </w:rPr>
        <w:t>15、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  <w:w w:val="95"/>
        </w:rPr>
        <w:t>，几度夕阳红。</w:t>
      </w:r>
    </w:p>
    <w:p>
      <w:pPr>
        <w:pStyle w:val="2"/>
        <w:tabs>
          <w:tab w:val="left" w:pos="5030"/>
        </w:tabs>
        <w:spacing w:before="335" w:line="376" w:lineRule="auto"/>
        <w:ind w:right="3414"/>
      </w:pPr>
      <w:r>
        <w:rPr>
          <w:color w:val="243545"/>
        </w:rPr>
        <w:t>16、海阔凭鱼跃，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  <w:spacing w:val="-17"/>
        </w:rPr>
        <w:t>。</w:t>
      </w:r>
      <w:r>
        <w:rPr>
          <w:color w:val="243545"/>
        </w:rPr>
        <w:t>第二部分：文化常识</w:t>
      </w:r>
    </w:p>
    <w:p>
      <w:pPr>
        <w:spacing w:after="0" w:line="376" w:lineRule="auto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tabs>
          <w:tab w:val="left" w:pos="5128"/>
        </w:tabs>
        <w:spacing w:line="376" w:lineRule="auto"/>
        <w:ind w:right="748"/>
      </w:pPr>
      <w:r>
        <w:rPr>
          <w:color w:val="243545"/>
        </w:rPr>
        <w:t>以下</w:t>
      </w:r>
      <w:r>
        <w:rPr>
          <w:color w:val="243545"/>
          <w:spacing w:val="-18"/>
        </w:rPr>
        <w:t xml:space="preserve"> </w:t>
      </w:r>
      <w:r>
        <w:rPr>
          <w:color w:val="243545"/>
        </w:rPr>
        <w:t>88</w:t>
      </w:r>
      <w:r>
        <w:rPr>
          <w:color w:val="243545"/>
          <w:spacing w:val="-17"/>
        </w:rPr>
        <w:t xml:space="preserve"> </w:t>
      </w:r>
      <w:r>
        <w:rPr>
          <w:color w:val="243545"/>
        </w:rPr>
        <w:t>道题为常考文学常识及平时考试重点知识汇总</w:t>
      </w:r>
      <w:r>
        <w:rPr>
          <w:color w:val="243545"/>
          <w:spacing w:val="-11"/>
        </w:rPr>
        <w:t>。</w:t>
      </w:r>
      <w:r>
        <w:rPr>
          <w:color w:val="243545"/>
        </w:rPr>
        <w:t>13、康熙皇帝的庙号是（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7048"/>
        </w:tabs>
        <w:spacing w:line="586" w:lineRule="exact"/>
      </w:pPr>
      <w:r>
        <w:rPr>
          <w:color w:val="243545"/>
        </w:rPr>
        <w:t>14、《西游记》中的火焰山是今天的（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spacing w:before="331"/>
      </w:pPr>
      <w:r>
        <w:rPr>
          <w:color w:val="243545"/>
        </w:rPr>
        <w:t>15、“小荷才露尖尖角，早有蜻蜓立上头”是出自古诗</w:t>
      </w:r>
    </w:p>
    <w:p>
      <w:pPr>
        <w:pStyle w:val="2"/>
        <w:tabs>
          <w:tab w:val="left" w:pos="1874"/>
        </w:tabs>
        <w:spacing w:before="34"/>
      </w:pPr>
      <w:r>
        <w:rPr>
          <w:color w:val="243545"/>
        </w:rPr>
        <w:t>《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》。</w:t>
      </w:r>
    </w:p>
    <w:p>
      <w:pPr>
        <w:pStyle w:val="2"/>
        <w:tabs>
          <w:tab w:val="left" w:pos="5447"/>
        </w:tabs>
        <w:spacing w:before="335"/>
      </w:pPr>
      <w:r>
        <w:rPr>
          <w:color w:val="243545"/>
        </w:rPr>
        <w:t>16、宋代的代表性刑罚是（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spacing w:before="334"/>
      </w:pPr>
      <w:r>
        <w:rPr>
          <w:color w:val="243545"/>
        </w:rPr>
        <w:t>17、“山外青山楼外楼”在原诗《题临安邸》中的下句是</w:t>
      </w:r>
    </w:p>
    <w:p>
      <w:pPr>
        <w:pStyle w:val="2"/>
        <w:tabs>
          <w:tab w:val="left" w:pos="1874"/>
        </w:tabs>
        <w:spacing w:before="34"/>
      </w:pPr>
      <w:r>
        <w:rPr>
          <w:color w:val="243545"/>
        </w:rPr>
        <w:t>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5769"/>
        </w:tabs>
        <w:spacing w:before="334"/>
        <w:ind w:left="0" w:leftChars="0" w:firstLine="0" w:firstLineChars="0"/>
      </w:pPr>
      <w:r>
        <w:rPr>
          <w:color w:val="243545"/>
        </w:rPr>
        <w:t>18、维纳斯是罗马神话中的（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6088"/>
        </w:tabs>
        <w:spacing w:before="334"/>
      </w:pPr>
      <w:r>
        <w:rPr>
          <w:color w:val="243545"/>
        </w:rPr>
        <w:t>19、大汶口文化遗址在我国的（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6729"/>
        </w:tabs>
        <w:spacing w:before="334"/>
      </w:pPr>
      <w:r>
        <w:rPr>
          <w:color w:val="243545"/>
        </w:rPr>
        <w:t>20、“死去元知万事空”下一句是（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4168"/>
          <w:tab w:val="left" w:pos="5923"/>
        </w:tabs>
        <w:spacing w:before="335"/>
      </w:pPr>
      <w:r>
        <w:rPr>
          <w:color w:val="243545"/>
        </w:rPr>
        <w:t>21、普利策奖是（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、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）方面的大奖。</w:t>
      </w:r>
    </w:p>
    <w:p>
      <w:pPr>
        <w:pStyle w:val="2"/>
        <w:tabs>
          <w:tab w:val="left" w:pos="6729"/>
        </w:tabs>
        <w:spacing w:before="334"/>
      </w:pPr>
      <w:r>
        <w:rPr>
          <w:color w:val="243545"/>
        </w:rPr>
        <w:t>22、成语“不入虎穴”，下一句是（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6088"/>
        </w:tabs>
        <w:spacing w:before="334"/>
      </w:pPr>
      <w:r>
        <w:rPr>
          <w:color w:val="243545"/>
        </w:rPr>
        <w:t>23、我国最早的中医学专著是（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5769"/>
        </w:tabs>
        <w:spacing w:before="334"/>
      </w:pPr>
      <w:r>
        <w:rPr>
          <w:color w:val="243545"/>
        </w:rPr>
        <w:t>24、《悲惨世界》的作者是（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6729"/>
        </w:tabs>
        <w:spacing w:before="334"/>
      </w:pPr>
      <w:r>
        <w:rPr>
          <w:color w:val="243545"/>
        </w:rPr>
        <w:t>25、目前人类已知的最软的石头是（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spacing w:after="0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tabs>
          <w:tab w:val="left" w:pos="6088"/>
        </w:tabs>
        <w:spacing w:line="587" w:lineRule="exact"/>
      </w:pPr>
      <w:r>
        <w:rPr>
          <w:color w:val="243545"/>
        </w:rPr>
        <w:t>26、《全唐诗》收录的是唐代（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多首诗）。</w:t>
      </w:r>
    </w:p>
    <w:p>
      <w:pPr>
        <w:pStyle w:val="2"/>
        <w:spacing w:before="334"/>
      </w:pPr>
      <w:r>
        <w:rPr>
          <w:color w:val="243545"/>
        </w:rPr>
        <w:t>27 、“ 山重水复疑无路， 柳暗花明又一村” 的作者是</w:t>
      </w:r>
    </w:p>
    <w:p>
      <w:pPr>
        <w:pStyle w:val="2"/>
        <w:tabs>
          <w:tab w:val="left" w:pos="1874"/>
        </w:tabs>
        <w:spacing w:before="34"/>
      </w:pPr>
      <w:r>
        <w:rPr>
          <w:color w:val="243545"/>
        </w:rPr>
        <w:t>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2193"/>
          <w:tab w:val="left" w:pos="5044"/>
        </w:tabs>
        <w:spacing w:before="334" w:line="254" w:lineRule="auto"/>
        <w:ind w:right="337"/>
      </w:pPr>
      <w:r>
        <w:rPr>
          <w:color w:val="243545"/>
          <w:spacing w:val="4"/>
          <w:w w:val="95"/>
        </w:rPr>
        <w:t>28</w:t>
      </w:r>
      <w:r>
        <w:rPr>
          <w:color w:val="243545"/>
          <w:spacing w:val="9"/>
          <w:w w:val="95"/>
        </w:rPr>
        <w:t>、古</w:t>
      </w:r>
      <w:r>
        <w:rPr>
          <w:color w:val="243545"/>
          <w:spacing w:val="7"/>
          <w:w w:val="95"/>
        </w:rPr>
        <w:t>代</w:t>
      </w:r>
      <w:r>
        <w:rPr>
          <w:color w:val="243545"/>
          <w:spacing w:val="9"/>
          <w:w w:val="95"/>
        </w:rPr>
        <w:t>常用称</w:t>
      </w:r>
      <w:r>
        <w:rPr>
          <w:color w:val="243545"/>
          <w:spacing w:val="7"/>
          <w:w w:val="95"/>
        </w:rPr>
        <w:t>谓</w:t>
      </w:r>
      <w:r>
        <w:rPr>
          <w:color w:val="243545"/>
          <w:spacing w:val="9"/>
          <w:w w:val="95"/>
        </w:rPr>
        <w:t>代替年</w:t>
      </w:r>
      <w:r>
        <w:rPr>
          <w:color w:val="243545"/>
          <w:spacing w:val="7"/>
          <w:w w:val="95"/>
        </w:rPr>
        <w:t>龄</w:t>
      </w:r>
      <w:r>
        <w:rPr>
          <w:color w:val="243545"/>
          <w:spacing w:val="9"/>
          <w:w w:val="95"/>
        </w:rPr>
        <w:t>。请说出</w:t>
      </w:r>
      <w:r>
        <w:rPr>
          <w:color w:val="243545"/>
          <w:spacing w:val="7"/>
          <w:w w:val="95"/>
        </w:rPr>
        <w:t>下</w:t>
      </w:r>
      <w:r>
        <w:rPr>
          <w:color w:val="243545"/>
          <w:spacing w:val="9"/>
          <w:w w:val="95"/>
        </w:rPr>
        <w:t>列年龄</w:t>
      </w:r>
      <w:r>
        <w:rPr>
          <w:color w:val="243545"/>
          <w:spacing w:val="7"/>
          <w:w w:val="95"/>
        </w:rPr>
        <w:t>的</w:t>
      </w:r>
      <w:r>
        <w:rPr>
          <w:color w:val="243545"/>
          <w:spacing w:val="9"/>
          <w:w w:val="95"/>
        </w:rPr>
        <w:t>称谓</w:t>
      </w:r>
      <w:r>
        <w:rPr>
          <w:color w:val="243545"/>
          <w:spacing w:val="2"/>
          <w:w w:val="95"/>
        </w:rPr>
        <w:t xml:space="preserve">：60 </w:t>
      </w:r>
      <w:r>
        <w:rPr>
          <w:color w:val="243545"/>
        </w:rPr>
        <w:t>岁（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）70</w:t>
      </w:r>
      <w:r>
        <w:rPr>
          <w:color w:val="243545"/>
          <w:spacing w:val="-14"/>
        </w:rPr>
        <w:t xml:space="preserve"> </w:t>
      </w:r>
      <w:r>
        <w:rPr>
          <w:color w:val="243545"/>
        </w:rPr>
        <w:t>岁（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4809"/>
        </w:tabs>
        <w:spacing w:before="298"/>
      </w:pPr>
      <w:r>
        <w:rPr>
          <w:color w:val="243545"/>
        </w:rPr>
        <w:t>29、“建元”是我国（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）皇帝使用的年号。</w:t>
      </w:r>
    </w:p>
    <w:p>
      <w:pPr>
        <w:pStyle w:val="2"/>
        <w:tabs>
          <w:tab w:val="left" w:pos="7689"/>
        </w:tabs>
        <w:spacing w:before="334"/>
      </w:pPr>
      <w:r>
        <w:rPr>
          <w:color w:val="243545"/>
        </w:rPr>
        <w:t>30、古语说“良贾不为折阅不市”说的是（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7048"/>
        </w:tabs>
        <w:spacing w:before="334"/>
        <w:ind w:left="0" w:leftChars="0" w:firstLine="0" w:firstLineChars="0"/>
      </w:pPr>
      <w:r>
        <w:rPr>
          <w:color w:val="243545"/>
        </w:rPr>
        <w:t>31、“日出江花红胜火”的下一句是（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7367"/>
        </w:tabs>
        <w:spacing w:before="334"/>
      </w:pPr>
      <w:r>
        <w:rPr>
          <w:color w:val="243545"/>
        </w:rPr>
        <w:t>32、“冬天到了，春天还会远吗”语出（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3472"/>
        </w:tabs>
        <w:spacing w:before="334" w:line="254" w:lineRule="auto"/>
        <w:ind w:left="0" w:leftChars="0" w:right="337" w:firstLine="0" w:firstLineChars="0"/>
      </w:pPr>
      <w:r>
        <w:rPr>
          <w:color w:val="243545"/>
        </w:rPr>
        <w:t>33</w:t>
      </w:r>
      <w:r>
        <w:rPr>
          <w:color w:val="243545"/>
          <w:spacing w:val="-34"/>
        </w:rPr>
        <w:t>、</w:t>
      </w:r>
      <w:r>
        <w:rPr>
          <w:color w:val="243545"/>
        </w:rPr>
        <w:t>每一个少数民族都有自己喜爱的颜色</w:t>
      </w:r>
      <w:r>
        <w:rPr>
          <w:color w:val="243545"/>
          <w:spacing w:val="-34"/>
        </w:rPr>
        <w:t>，</w:t>
      </w:r>
      <w:r>
        <w:rPr>
          <w:color w:val="243545"/>
        </w:rPr>
        <w:t>生长在大草原的蒙古族喜爱（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6407"/>
        </w:tabs>
        <w:spacing w:before="298"/>
      </w:pPr>
      <w:r>
        <w:rPr>
          <w:color w:val="243545"/>
        </w:rPr>
        <w:t>34、《史记》中的“世家”是给（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）作的传。</w:t>
      </w:r>
    </w:p>
    <w:p>
      <w:pPr>
        <w:pStyle w:val="2"/>
        <w:tabs>
          <w:tab w:val="left" w:pos="1756"/>
        </w:tabs>
        <w:spacing w:before="334" w:line="254" w:lineRule="auto"/>
        <w:ind w:right="337"/>
      </w:pPr>
      <w:r>
        <w:rPr>
          <w:color w:val="243545"/>
        </w:rPr>
        <w:t>35</w:t>
      </w:r>
      <w:r>
        <w:rPr>
          <w:color w:val="243545"/>
          <w:spacing w:val="-69"/>
        </w:rPr>
        <w:t xml:space="preserve"> </w:t>
      </w:r>
      <w:r>
        <w:rPr>
          <w:color w:val="243545"/>
          <w:spacing w:val="41"/>
        </w:rPr>
        <w:t>、世</w:t>
      </w:r>
      <w:r>
        <w:rPr>
          <w:color w:val="243545"/>
          <w:spacing w:val="43"/>
        </w:rPr>
        <w:t>界</w:t>
      </w:r>
      <w:r>
        <w:rPr>
          <w:color w:val="243545"/>
          <w:spacing w:val="41"/>
        </w:rPr>
        <w:t>上第一</w:t>
      </w:r>
      <w:r>
        <w:rPr>
          <w:color w:val="243545"/>
          <w:spacing w:val="43"/>
        </w:rPr>
        <w:t>台</w:t>
      </w:r>
      <w:r>
        <w:rPr>
          <w:color w:val="243545"/>
          <w:spacing w:val="41"/>
        </w:rPr>
        <w:t>测定地</w:t>
      </w:r>
      <w:r>
        <w:rPr>
          <w:color w:val="243545"/>
          <w:spacing w:val="43"/>
        </w:rPr>
        <w:t>震</w:t>
      </w:r>
      <w:r>
        <w:rPr>
          <w:color w:val="243545"/>
          <w:spacing w:val="41"/>
        </w:rPr>
        <w:t>方向的仪</w:t>
      </w:r>
      <w:r>
        <w:rPr>
          <w:color w:val="243545"/>
          <w:spacing w:val="43"/>
        </w:rPr>
        <w:t>器</w:t>
      </w:r>
      <w:r>
        <w:rPr>
          <w:color w:val="243545"/>
          <w:spacing w:val="41"/>
        </w:rPr>
        <w:t>是谁发</w:t>
      </w:r>
      <w:r>
        <w:rPr>
          <w:color w:val="243545"/>
          <w:spacing w:val="43"/>
        </w:rPr>
        <w:t>明</w:t>
      </w:r>
      <w:r>
        <w:rPr>
          <w:color w:val="243545"/>
          <w:spacing w:val="41"/>
        </w:rPr>
        <w:t>的</w:t>
      </w:r>
      <w:r>
        <w:rPr>
          <w:color w:val="243545"/>
          <w:spacing w:val="-15"/>
        </w:rPr>
        <w:t xml:space="preserve">？ </w:t>
      </w:r>
      <w:r>
        <w:rPr>
          <w:color w:val="243545"/>
        </w:rPr>
        <w:t>(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)</w:t>
      </w:r>
    </w:p>
    <w:p>
      <w:pPr>
        <w:pStyle w:val="2"/>
        <w:tabs>
          <w:tab w:val="left" w:pos="5769"/>
        </w:tabs>
        <w:spacing w:before="298"/>
      </w:pPr>
      <w:r>
        <w:rPr>
          <w:color w:val="243545"/>
        </w:rPr>
        <w:t>36、“三过家门而不人”是（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）的故事。</w:t>
      </w:r>
    </w:p>
    <w:p>
      <w:pPr>
        <w:pStyle w:val="2"/>
        <w:tabs>
          <w:tab w:val="left" w:pos="5769"/>
        </w:tabs>
        <w:spacing w:before="334"/>
      </w:pPr>
      <w:r>
        <w:rPr>
          <w:color w:val="243545"/>
        </w:rPr>
        <w:t>37、《本草纲目》的作者是（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spacing w:after="0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tabs>
          <w:tab w:val="left" w:pos="6729"/>
        </w:tabs>
        <w:spacing w:line="587" w:lineRule="exact"/>
      </w:pPr>
      <w:r>
        <w:rPr>
          <w:color w:val="243545"/>
        </w:rPr>
        <w:t>38、美国历史上第一所高等学府是（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5728"/>
        </w:tabs>
        <w:spacing w:before="334"/>
      </w:pPr>
      <w:r>
        <w:rPr>
          <w:color w:val="243545"/>
        </w:rPr>
        <w:t>39</w:t>
      </w:r>
      <w:r>
        <w:rPr>
          <w:color w:val="243545"/>
          <w:spacing w:val="-15"/>
        </w:rPr>
        <w:t>、</w:t>
      </w:r>
      <w:r>
        <w:rPr>
          <w:color w:val="243545"/>
        </w:rPr>
        <w:t>“桂林山水甲天下</w:t>
      </w:r>
      <w:r>
        <w:rPr>
          <w:color w:val="243545"/>
          <w:spacing w:val="-8"/>
        </w:rPr>
        <w:t>”，（</w:t>
      </w:r>
      <w:r>
        <w:rPr>
          <w:color w:val="243545"/>
          <w:spacing w:val="-8"/>
          <w:u w:val="thick" w:color="233444"/>
        </w:rPr>
        <w:t xml:space="preserve"> </w:t>
      </w:r>
      <w:r>
        <w:rPr>
          <w:color w:val="243545"/>
          <w:spacing w:val="-8"/>
          <w:u w:val="thick" w:color="233444"/>
        </w:rPr>
        <w:tab/>
      </w:r>
      <w:r>
        <w:rPr>
          <w:color w:val="243545"/>
          <w:spacing w:val="-7"/>
        </w:rPr>
        <w:t>）</w:t>
      </w:r>
      <w:r>
        <w:rPr>
          <w:color w:val="243545"/>
        </w:rPr>
        <w:t>山</w:t>
      </w:r>
      <w:r>
        <w:rPr>
          <w:color w:val="243545"/>
          <w:spacing w:val="-5"/>
        </w:rPr>
        <w:t>水</w:t>
      </w:r>
      <w:r>
        <w:rPr>
          <w:color w:val="243545"/>
        </w:rPr>
        <w:t>“甲桂林</w:t>
      </w:r>
      <w:r>
        <w:rPr>
          <w:color w:val="243545"/>
          <w:spacing w:val="-7"/>
        </w:rPr>
        <w:t>”</w:t>
      </w:r>
      <w:r>
        <w:rPr>
          <w:color w:val="243545"/>
        </w:rPr>
        <w:t>。</w:t>
      </w:r>
    </w:p>
    <w:p>
      <w:pPr>
        <w:pStyle w:val="2"/>
        <w:tabs>
          <w:tab w:val="left" w:pos="7689"/>
        </w:tabs>
        <w:spacing w:before="334"/>
      </w:pPr>
      <w:r>
        <w:rPr>
          <w:color w:val="243545"/>
        </w:rPr>
        <w:t>40、世界上第一个国家颁布的药典出现在（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5447"/>
        </w:tabs>
        <w:spacing w:before="334"/>
      </w:pPr>
      <w:r>
        <w:rPr>
          <w:color w:val="243545"/>
        </w:rPr>
        <w:t>41、“印象派”一词源于（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6304"/>
          <w:tab w:val="left" w:pos="7951"/>
        </w:tabs>
        <w:spacing w:before="334"/>
      </w:pPr>
      <w:r>
        <w:rPr>
          <w:color w:val="243545"/>
        </w:rPr>
        <w:t>42、书画作品中的“四君子”是指（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）、</w:t>
      </w:r>
    </w:p>
    <w:p>
      <w:pPr>
        <w:pStyle w:val="2"/>
        <w:tabs>
          <w:tab w:val="left" w:pos="1444"/>
          <w:tab w:val="left" w:pos="3407"/>
        </w:tabs>
        <w:spacing w:before="34"/>
      </w:pPr>
      <w:r>
        <w:pict>
          <v:line id="_x0000_s1070" o:spid="_x0000_s1070" o:spt="20" style="position:absolute;left:0pt;margin-left:204.2pt;margin-top:26.35pt;height:0pt;width:50.2pt;mso-position-horizontal-relative:page;z-index:-252968960;mso-width-relative:page;mso-height-relative:page;" stroked="t" coordsize="21600,21600">
            <v:path arrowok="t"/>
            <v:fill focussize="0,0"/>
            <v:stroke weight="1.00456692913386pt" color="#233444"/>
            <v:imagedata o:title=""/>
            <o:lock v:ext="edit"/>
          </v:line>
        </w:pict>
      </w:r>
      <w:r>
        <w:rPr>
          <w:color w:val="243545"/>
        </w:rPr>
        <w:t>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）、（</w:t>
      </w:r>
      <w:r>
        <w:rPr>
          <w:color w:val="243545"/>
        </w:rPr>
        <w:tab/>
      </w:r>
      <w:r>
        <w:rPr>
          <w:color w:val="243545"/>
        </w:rPr>
        <w:t>）四种植物。</w:t>
      </w:r>
    </w:p>
    <w:p>
      <w:pPr>
        <w:pStyle w:val="2"/>
        <w:spacing w:before="6"/>
        <w:ind w:left="0"/>
        <w:rPr>
          <w:sz w:val="17"/>
        </w:rPr>
      </w:pPr>
    </w:p>
    <w:p>
      <w:pPr>
        <w:pStyle w:val="2"/>
        <w:tabs>
          <w:tab w:val="left" w:pos="4809"/>
        </w:tabs>
        <w:spacing w:before="15"/>
      </w:pPr>
      <w:r>
        <w:pict>
          <v:line id="_x0000_s1071" o:spid="_x0000_s1071" o:spt="20" style="position:absolute;left:0pt;margin-left:252.7pt;margin-top:25.4pt;height:0pt;width:71.7pt;mso-position-horizontal-relative:page;z-index:-252967936;mso-width-relative:page;mso-height-relative:page;" stroked="t" coordsize="21600,21600">
            <v:path arrowok="t"/>
            <v:fill focussize="0,0"/>
            <v:stroke weight="1.00456692913386pt" color="#233444"/>
            <v:imagedata o:title=""/>
            <o:lock v:ext="edit"/>
          </v:line>
        </w:pict>
      </w:r>
      <w:r>
        <w:rPr>
          <w:color w:val="243545"/>
        </w:rPr>
        <w:t>43、《奥赛罗》出自（</w:t>
      </w:r>
      <w:r>
        <w:rPr>
          <w:color w:val="243545"/>
        </w:rPr>
        <w:tab/>
      </w:r>
      <w:r>
        <w:rPr>
          <w:color w:val="243545"/>
        </w:rPr>
        <w:t>）之手。</w:t>
      </w:r>
    </w:p>
    <w:p>
      <w:pPr>
        <w:pStyle w:val="2"/>
        <w:spacing w:before="6"/>
        <w:ind w:left="0"/>
        <w:rPr>
          <w:sz w:val="17"/>
        </w:rPr>
      </w:pPr>
    </w:p>
    <w:p>
      <w:pPr>
        <w:pStyle w:val="2"/>
        <w:tabs>
          <w:tab w:val="left" w:pos="4487"/>
        </w:tabs>
        <w:spacing w:before="15"/>
        <w:ind w:left="0" w:leftChars="0" w:firstLine="0" w:firstLineChars="0"/>
      </w:pPr>
      <w:r>
        <w:rPr>
          <w:color w:val="243545"/>
        </w:rPr>
        <w:t>44、金庸的籍贯是（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6407"/>
        </w:tabs>
        <w:spacing w:before="334"/>
        <w:ind w:left="0" w:leftChars="0" w:firstLine="0" w:firstLineChars="0"/>
      </w:pPr>
      <w:r>
        <w:rPr>
          <w:color w:val="243545"/>
        </w:rPr>
        <w:t>45、“本是同根生”的下一句是（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  <w:w w:val="95"/>
        </w:rPr>
        <w:t>）。</w:t>
      </w:r>
    </w:p>
    <w:p>
      <w:pPr>
        <w:pStyle w:val="2"/>
        <w:tabs>
          <w:tab w:val="left" w:pos="6407"/>
        </w:tabs>
        <w:spacing w:before="334"/>
      </w:pPr>
      <w:r>
        <w:rPr>
          <w:color w:val="243545"/>
        </w:rPr>
        <w:t>46、“随风潜入夜”的下一句是（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  <w:w w:val="95"/>
        </w:rPr>
        <w:t>）。</w:t>
      </w:r>
    </w:p>
    <w:p>
      <w:pPr>
        <w:pStyle w:val="2"/>
        <w:tabs>
          <w:tab w:val="left" w:pos="6729"/>
        </w:tabs>
        <w:spacing w:before="335"/>
      </w:pPr>
      <w:r>
        <w:rPr>
          <w:color w:val="243545"/>
        </w:rPr>
        <w:t>47、《三国演义》中的“凤雏”是（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6088"/>
        </w:tabs>
        <w:spacing w:before="334"/>
      </w:pPr>
      <w:r>
        <w:rPr>
          <w:color w:val="243545"/>
        </w:rPr>
        <w:t>48、有“植物熊猫”之称的是（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6729"/>
        </w:tabs>
        <w:spacing w:before="334"/>
      </w:pPr>
      <w:r>
        <w:rPr>
          <w:color w:val="243545"/>
        </w:rPr>
        <w:t>49、小说《包法利夫人》的作者是（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4487"/>
        </w:tabs>
        <w:spacing w:before="334"/>
      </w:pPr>
      <w:r>
        <w:rPr>
          <w:color w:val="243545"/>
        </w:rPr>
        <w:t>50、安徒生的童话《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》主角是“美人鱼”。</w:t>
      </w:r>
    </w:p>
    <w:p>
      <w:pPr>
        <w:pStyle w:val="2"/>
        <w:tabs>
          <w:tab w:val="left" w:pos="5447"/>
        </w:tabs>
        <w:spacing w:before="334"/>
      </w:pPr>
      <w:r>
        <w:rPr>
          <w:color w:val="243545"/>
        </w:rPr>
        <w:t>51、《窦娥冤》的作者是（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spacing w:after="0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tabs>
          <w:tab w:val="left" w:pos="4168"/>
        </w:tabs>
        <w:spacing w:line="587" w:lineRule="exact"/>
      </w:pPr>
      <w:r>
        <w:rPr>
          <w:color w:val="243545"/>
        </w:rPr>
        <w:t>52、徐悲鸿以画（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）闻名世界。</w:t>
      </w:r>
    </w:p>
    <w:p>
      <w:pPr>
        <w:pStyle w:val="2"/>
        <w:tabs>
          <w:tab w:val="left" w:pos="6169"/>
        </w:tabs>
        <w:spacing w:before="334"/>
        <w:rPr>
          <w:rFonts w:ascii="Times New Roman" w:eastAsia="Times New Roman"/>
        </w:rPr>
      </w:pPr>
      <w:r>
        <w:rPr>
          <w:color w:val="243545"/>
          <w:w w:val="95"/>
        </w:rPr>
        <w:t>53、名著《儒林外史》的作者是</w:t>
      </w:r>
      <w:r>
        <w:rPr>
          <w:rFonts w:ascii="Times New Roman" w:eastAsia="Times New Roman"/>
          <w:color w:val="243545"/>
          <w:w w:val="95"/>
          <w:u w:val="thick" w:color="233444"/>
        </w:rPr>
        <w:t xml:space="preserve"> </w:t>
      </w:r>
      <w:r>
        <w:rPr>
          <w:rFonts w:ascii="Times New Roman" w:eastAsia="Times New Roman"/>
          <w:color w:val="243545"/>
          <w:u w:val="thick" w:color="233444"/>
        </w:rPr>
        <w:tab/>
      </w:r>
    </w:p>
    <w:p>
      <w:pPr>
        <w:pStyle w:val="2"/>
        <w:spacing w:before="8"/>
        <w:ind w:left="0"/>
        <w:rPr>
          <w:rFonts w:ascii="Times New Roman"/>
          <w:sz w:val="27"/>
        </w:rPr>
      </w:pPr>
    </w:p>
    <w:p>
      <w:pPr>
        <w:pStyle w:val="2"/>
        <w:tabs>
          <w:tab w:val="left" w:pos="8265"/>
        </w:tabs>
        <w:spacing w:before="16"/>
      </w:pPr>
      <w:r>
        <w:rPr>
          <w:color w:val="243545"/>
        </w:rPr>
        <w:t>54</w:t>
      </w:r>
      <w:r>
        <w:rPr>
          <w:color w:val="243545"/>
          <w:spacing w:val="-151"/>
        </w:rPr>
        <w:t>、</w:t>
      </w:r>
      <w:r>
        <w:rPr>
          <w:color w:val="243545"/>
        </w:rPr>
        <w:t>“春蚕到死丝方尽</w:t>
      </w:r>
      <w:r>
        <w:rPr>
          <w:color w:val="243545"/>
          <w:spacing w:val="-75"/>
        </w:rPr>
        <w:t>，</w:t>
      </w:r>
      <w:r>
        <w:rPr>
          <w:color w:val="243545"/>
        </w:rPr>
        <w:t>蜡炬成灰泪始干</w:t>
      </w:r>
      <w:r>
        <w:rPr>
          <w:color w:val="243545"/>
          <w:spacing w:val="-77"/>
        </w:rPr>
        <w:t>”</w:t>
      </w:r>
      <w:r>
        <w:rPr>
          <w:color w:val="243545"/>
        </w:rPr>
        <w:t>出</w:t>
      </w:r>
      <w:r>
        <w:rPr>
          <w:color w:val="243545"/>
          <w:spacing w:val="-72"/>
        </w:rPr>
        <w:t>自</w:t>
      </w:r>
      <w:r>
        <w:rPr>
          <w:color w:val="243545"/>
          <w:spacing w:val="-3"/>
        </w:rPr>
        <w:t>（</w:t>
      </w:r>
      <w:r>
        <w:rPr>
          <w:color w:val="243545"/>
          <w:spacing w:val="-3"/>
          <w:u w:val="thick" w:color="233444"/>
        </w:rPr>
        <w:t xml:space="preserve"> </w:t>
      </w:r>
      <w:r>
        <w:rPr>
          <w:color w:val="243545"/>
          <w:spacing w:val="-3"/>
          <w:u w:val="thick" w:color="233444"/>
        </w:rPr>
        <w:tab/>
      </w:r>
      <w:r>
        <w:rPr>
          <w:color w:val="243545"/>
        </w:rPr>
        <w:t>）</w:t>
      </w:r>
    </w:p>
    <w:p>
      <w:pPr>
        <w:pStyle w:val="2"/>
        <w:spacing w:before="334"/>
      </w:pPr>
      <w:r>
        <w:rPr>
          <w:color w:val="243545"/>
        </w:rPr>
        <w:t>55 、“ 山重水复疑无路， 柳暗花明又一村” 的作者是</w:t>
      </w:r>
    </w:p>
    <w:p>
      <w:pPr>
        <w:pStyle w:val="2"/>
        <w:tabs>
          <w:tab w:val="left" w:pos="1552"/>
        </w:tabs>
        <w:spacing w:before="34"/>
      </w:pPr>
      <w:r>
        <w:rPr>
          <w:rFonts w:ascii="Times New Roman" w:eastAsia="Times New Roman"/>
          <w:color w:val="243545"/>
          <w:w w:val="99"/>
          <w:u w:val="thick" w:color="233444"/>
        </w:rPr>
        <w:t xml:space="preserve"> </w:t>
      </w:r>
      <w:r>
        <w:rPr>
          <w:rFonts w:ascii="Times New Roman" w:eastAsia="Times New Roman"/>
          <w:color w:val="243545"/>
          <w:u w:val="thick" w:color="233444"/>
        </w:rPr>
        <w:tab/>
      </w:r>
      <w:r>
        <w:rPr>
          <w:color w:val="243545"/>
        </w:rPr>
        <w:t>。</w:t>
      </w:r>
    </w:p>
    <w:p>
      <w:pPr>
        <w:pStyle w:val="2"/>
        <w:tabs>
          <w:tab w:val="left" w:pos="8164"/>
        </w:tabs>
        <w:spacing w:before="334"/>
      </w:pPr>
      <w:r>
        <w:rPr>
          <w:color w:val="243545"/>
        </w:rPr>
        <w:t>56、“孤帆远影碧空尽”的下一句是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。</w:t>
      </w:r>
    </w:p>
    <w:p>
      <w:pPr>
        <w:pStyle w:val="2"/>
        <w:tabs>
          <w:tab w:val="left" w:pos="5128"/>
        </w:tabs>
        <w:spacing w:before="334"/>
      </w:pPr>
      <w:r>
        <w:rPr>
          <w:color w:val="243545"/>
        </w:rPr>
        <w:t>57、《水浒传》的作者是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。</w:t>
      </w:r>
    </w:p>
    <w:p>
      <w:pPr>
        <w:pStyle w:val="2"/>
        <w:tabs>
          <w:tab w:val="left" w:pos="4487"/>
        </w:tabs>
        <w:spacing w:before="334"/>
        <w:ind w:left="0" w:leftChars="0" w:firstLine="0" w:firstLineChars="0"/>
      </w:pPr>
      <w:r>
        <w:rPr>
          <w:color w:val="243545"/>
        </w:rPr>
        <w:t>58、我国农历中有（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）个节气。</w:t>
      </w:r>
    </w:p>
    <w:p>
      <w:pPr>
        <w:pStyle w:val="2"/>
        <w:tabs>
          <w:tab w:val="left" w:pos="6729"/>
        </w:tabs>
        <w:spacing w:before="334"/>
      </w:pPr>
      <w:r>
        <w:rPr>
          <w:color w:val="243545"/>
        </w:rPr>
        <w:t>59、“出污泥而不染”说的植物是（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8104"/>
        </w:tabs>
        <w:spacing w:before="335"/>
        <w:ind w:left="0" w:leftChars="0" w:firstLine="0" w:firstLineChars="0"/>
      </w:pPr>
      <w:r>
        <w:rPr>
          <w:color w:val="243545"/>
        </w:rPr>
        <w:t>60</w:t>
      </w:r>
      <w:r>
        <w:rPr>
          <w:color w:val="243545"/>
          <w:spacing w:val="-94"/>
        </w:rPr>
        <w:t>、</w:t>
      </w:r>
      <w:r>
        <w:rPr>
          <w:color w:val="243545"/>
        </w:rPr>
        <w:t>我国古代文化中</w:t>
      </w:r>
      <w:r>
        <w:rPr>
          <w:color w:val="243545"/>
          <w:spacing w:val="-94"/>
        </w:rPr>
        <w:t>的</w:t>
      </w:r>
      <w:r>
        <w:rPr>
          <w:color w:val="243545"/>
        </w:rPr>
        <w:t>“五行</w:t>
      </w:r>
      <w:r>
        <w:rPr>
          <w:color w:val="243545"/>
          <w:spacing w:val="-94"/>
        </w:rPr>
        <w:t>”</w:t>
      </w:r>
      <w:r>
        <w:rPr>
          <w:color w:val="243545"/>
        </w:rPr>
        <w:t>是</w:t>
      </w:r>
      <w:r>
        <w:rPr>
          <w:color w:val="243545"/>
          <w:spacing w:val="-91"/>
        </w:rPr>
        <w:t>指</w:t>
      </w:r>
      <w:r>
        <w:rPr>
          <w:color w:val="243545"/>
        </w:rPr>
        <w:t>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  <w:spacing w:val="-159"/>
        </w:rPr>
        <w:t>）</w:t>
      </w:r>
      <w:r>
        <w:rPr>
          <w:color w:val="243545"/>
        </w:rPr>
        <w:t>。</w:t>
      </w:r>
    </w:p>
    <w:p>
      <w:pPr>
        <w:pStyle w:val="7"/>
        <w:numPr>
          <w:ilvl w:val="0"/>
          <w:numId w:val="1"/>
        </w:numPr>
        <w:tabs>
          <w:tab w:val="left" w:pos="641"/>
        </w:tabs>
        <w:spacing w:before="334" w:after="0" w:line="240" w:lineRule="auto"/>
        <w:ind w:left="640" w:right="0" w:hanging="521"/>
        <w:jc w:val="left"/>
        <w:rPr>
          <w:sz w:val="32"/>
        </w:rPr>
      </w:pPr>
      <w:r>
        <w:rPr>
          <w:color w:val="243545"/>
          <w:spacing w:val="19"/>
          <w:sz w:val="32"/>
        </w:rPr>
        <w:t>、 我 们 常 说 高 科 技 的 “ 两 弹 一 星 ” 是 指</w:t>
      </w:r>
    </w:p>
    <w:p>
      <w:pPr>
        <w:pStyle w:val="2"/>
        <w:tabs>
          <w:tab w:val="left" w:pos="3307"/>
        </w:tabs>
        <w:spacing w:before="34"/>
      </w:pPr>
      <w:r>
        <w:rPr>
          <w:color w:val="243545"/>
        </w:rPr>
        <w:t>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7"/>
        <w:numPr>
          <w:ilvl w:val="0"/>
          <w:numId w:val="1"/>
        </w:numPr>
        <w:tabs>
          <w:tab w:val="left" w:pos="572"/>
        </w:tabs>
        <w:spacing w:before="334" w:after="0" w:line="240" w:lineRule="auto"/>
        <w:ind w:left="571" w:right="0" w:hanging="452"/>
        <w:jc w:val="left"/>
        <w:rPr>
          <w:sz w:val="32"/>
        </w:rPr>
      </w:pPr>
      <w:r>
        <w:rPr>
          <w:color w:val="243545"/>
          <w:spacing w:val="53"/>
          <w:sz w:val="32"/>
        </w:rPr>
        <w:t>、 绿色植物吸收阳光能量、 制造氧气的过程叫</w:t>
      </w:r>
    </w:p>
    <w:p>
      <w:pPr>
        <w:pStyle w:val="2"/>
        <w:tabs>
          <w:tab w:val="left" w:pos="1874"/>
        </w:tabs>
        <w:spacing w:before="34"/>
      </w:pPr>
      <w:r>
        <w:rPr>
          <w:color w:val="243545"/>
        </w:rPr>
        <w:t>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6729"/>
        </w:tabs>
        <w:spacing w:before="334"/>
      </w:pPr>
      <w:r>
        <w:rPr>
          <w:color w:val="243545"/>
        </w:rPr>
        <w:t>63、《百家姓》中的第一个姓氏是（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spacing w:after="0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tabs>
          <w:tab w:val="left" w:pos="8272"/>
        </w:tabs>
        <w:spacing w:line="254" w:lineRule="auto"/>
        <w:ind w:right="172"/>
      </w:pPr>
      <w:r>
        <w:rPr>
          <w:color w:val="243545"/>
        </w:rPr>
        <w:t>64</w:t>
      </w:r>
      <w:r>
        <w:rPr>
          <w:color w:val="243545"/>
          <w:spacing w:val="-22"/>
        </w:rPr>
        <w:t>、</w:t>
      </w:r>
      <w:r>
        <w:rPr>
          <w:color w:val="243545"/>
          <w:spacing w:val="-3"/>
        </w:rPr>
        <w:t>“</w:t>
      </w:r>
      <w:r>
        <w:rPr>
          <w:color w:val="243545"/>
        </w:rPr>
        <w:t>先天下之忧而忧</w:t>
      </w:r>
      <w:r>
        <w:rPr>
          <w:color w:val="243545"/>
          <w:spacing w:val="-12"/>
        </w:rPr>
        <w:t>，</w:t>
      </w:r>
      <w:r>
        <w:rPr>
          <w:color w:val="243545"/>
        </w:rPr>
        <w:t>后天下之乐而乐</w:t>
      </w:r>
      <w:r>
        <w:rPr>
          <w:color w:val="243545"/>
          <w:spacing w:val="-12"/>
        </w:rPr>
        <w:t>”</w:t>
      </w:r>
      <w:r>
        <w:rPr>
          <w:color w:val="243545"/>
          <w:spacing w:val="-10"/>
        </w:rPr>
        <w:t>是</w:t>
      </w:r>
      <w:r>
        <w:rPr>
          <w:color w:val="243545"/>
        </w:rPr>
        <w:t>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  <w:spacing w:val="-17"/>
        </w:rPr>
        <w:t xml:space="preserve">） </w:t>
      </w:r>
      <w:r>
        <w:rPr>
          <w:color w:val="243545"/>
        </w:rPr>
        <w:t>的名言。</w:t>
      </w:r>
    </w:p>
    <w:p>
      <w:pPr>
        <w:pStyle w:val="2"/>
        <w:tabs>
          <w:tab w:val="left" w:pos="5447"/>
        </w:tabs>
        <w:spacing w:before="295"/>
      </w:pPr>
      <w:r>
        <w:rPr>
          <w:color w:val="243545"/>
        </w:rPr>
        <w:t>65、在我国一年四季中，（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）的白天最短。</w:t>
      </w:r>
    </w:p>
    <w:p>
      <w:pPr>
        <w:pStyle w:val="2"/>
        <w:tabs>
          <w:tab w:val="left" w:pos="6811"/>
        </w:tabs>
        <w:spacing w:before="334" w:line="254" w:lineRule="auto"/>
        <w:ind w:right="335"/>
      </w:pPr>
      <w:r>
        <w:rPr>
          <w:color w:val="243545"/>
        </w:rPr>
        <w:t>66</w:t>
      </w:r>
      <w:r>
        <w:rPr>
          <w:color w:val="243545"/>
          <w:spacing w:val="5"/>
        </w:rPr>
        <w:t>、</w:t>
      </w:r>
      <w:r>
        <w:rPr>
          <w:color w:val="243545"/>
          <w:spacing w:val="7"/>
        </w:rPr>
        <w:t>《</w:t>
      </w:r>
      <w:r>
        <w:rPr>
          <w:color w:val="243545"/>
          <w:spacing w:val="5"/>
        </w:rPr>
        <w:t>资治</w:t>
      </w:r>
      <w:r>
        <w:rPr>
          <w:color w:val="243545"/>
          <w:spacing w:val="7"/>
        </w:rPr>
        <w:t>通</w:t>
      </w:r>
      <w:r>
        <w:rPr>
          <w:color w:val="243545"/>
          <w:spacing w:val="5"/>
        </w:rPr>
        <w:t>鉴》</w:t>
      </w:r>
      <w:r>
        <w:rPr>
          <w:color w:val="243545"/>
          <w:spacing w:val="7"/>
        </w:rPr>
        <w:t>是</w:t>
      </w:r>
      <w:r>
        <w:rPr>
          <w:color w:val="243545"/>
          <w:spacing w:val="5"/>
        </w:rPr>
        <w:t>我</w:t>
      </w:r>
      <w:r>
        <w:rPr>
          <w:color w:val="243545"/>
          <w:spacing w:val="7"/>
        </w:rPr>
        <w:t>国</w:t>
      </w:r>
      <w:r>
        <w:rPr>
          <w:color w:val="243545"/>
          <w:spacing w:val="5"/>
        </w:rPr>
        <w:t>北宋</w:t>
      </w:r>
      <w:r>
        <w:rPr>
          <w:color w:val="243545"/>
          <w:spacing w:val="7"/>
        </w:rPr>
        <w:t>年</w:t>
      </w:r>
      <w:r>
        <w:rPr>
          <w:color w:val="243545"/>
          <w:spacing w:val="5"/>
        </w:rPr>
        <w:t>间</w:t>
      </w:r>
      <w:r>
        <w:rPr>
          <w:color w:val="243545"/>
          <w:spacing w:val="7"/>
        </w:rPr>
        <w:t>（</w:t>
      </w:r>
      <w:r>
        <w:rPr>
          <w:color w:val="243545"/>
          <w:spacing w:val="7"/>
          <w:u w:val="thick" w:color="233444"/>
        </w:rPr>
        <w:t xml:space="preserve"> </w:t>
      </w:r>
      <w:r>
        <w:rPr>
          <w:color w:val="243545"/>
          <w:spacing w:val="7"/>
          <w:u w:val="thick" w:color="233444"/>
        </w:rPr>
        <w:tab/>
      </w:r>
      <w:r>
        <w:rPr>
          <w:color w:val="243545"/>
          <w:spacing w:val="5"/>
        </w:rPr>
        <w:t>）</w:t>
      </w:r>
      <w:r>
        <w:rPr>
          <w:color w:val="243545"/>
          <w:spacing w:val="7"/>
        </w:rPr>
        <w:t>主</w:t>
      </w:r>
      <w:r>
        <w:rPr>
          <w:color w:val="243545"/>
          <w:spacing w:val="5"/>
        </w:rPr>
        <w:t>编的</w:t>
      </w:r>
      <w:r>
        <w:rPr>
          <w:color w:val="243545"/>
          <w:spacing w:val="-17"/>
        </w:rPr>
        <w:t>一</w:t>
      </w:r>
      <w:r>
        <w:rPr>
          <w:color w:val="243545"/>
        </w:rPr>
        <w:t>部编年体的历史巨著</w:t>
      </w:r>
    </w:p>
    <w:p>
      <w:pPr>
        <w:pStyle w:val="2"/>
        <w:tabs>
          <w:tab w:val="left" w:pos="7367"/>
        </w:tabs>
        <w:spacing w:before="297"/>
      </w:pPr>
      <w:r>
        <w:rPr>
          <w:color w:val="243545"/>
        </w:rPr>
        <w:t>67、寓言“坐井观天”中坐在井中的是（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spacing w:before="335"/>
      </w:pPr>
      <w:r>
        <w:rPr>
          <w:color w:val="243545"/>
        </w:rPr>
        <w:t>68 、世界上有七大洲、四大洋， 最大的大洲和大洋是</w:t>
      </w:r>
    </w:p>
    <w:p>
      <w:pPr>
        <w:pStyle w:val="2"/>
        <w:tabs>
          <w:tab w:val="left" w:pos="1874"/>
        </w:tabs>
        <w:spacing w:before="34"/>
      </w:pPr>
      <w:r>
        <w:rPr>
          <w:color w:val="243545"/>
        </w:rPr>
        <w:t>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7785"/>
        </w:tabs>
        <w:spacing w:before="334" w:line="254" w:lineRule="auto"/>
        <w:ind w:left="0" w:leftChars="0" w:right="335" w:firstLine="0" w:firstLineChars="0"/>
      </w:pPr>
      <w:r>
        <w:rPr>
          <w:color w:val="243545"/>
        </w:rPr>
        <w:t>69</w:t>
      </w:r>
      <w:r>
        <w:rPr>
          <w:color w:val="243545"/>
          <w:spacing w:val="5"/>
        </w:rPr>
        <w:t>、</w:t>
      </w:r>
      <w:r>
        <w:rPr>
          <w:color w:val="243545"/>
          <w:spacing w:val="7"/>
        </w:rPr>
        <w:t>《</w:t>
      </w:r>
      <w:r>
        <w:rPr>
          <w:color w:val="243545"/>
          <w:spacing w:val="5"/>
        </w:rPr>
        <w:t>童年</w:t>
      </w:r>
      <w:r>
        <w:rPr>
          <w:color w:val="243545"/>
          <w:spacing w:val="7"/>
        </w:rPr>
        <w:t>》</w:t>
      </w:r>
      <w:r>
        <w:rPr>
          <w:color w:val="243545"/>
          <w:spacing w:val="5"/>
        </w:rPr>
        <w:t>《在</w:t>
      </w:r>
      <w:r>
        <w:rPr>
          <w:color w:val="243545"/>
          <w:spacing w:val="7"/>
        </w:rPr>
        <w:t>人</w:t>
      </w:r>
      <w:r>
        <w:rPr>
          <w:color w:val="243545"/>
          <w:spacing w:val="5"/>
        </w:rPr>
        <w:t>间</w:t>
      </w:r>
      <w:r>
        <w:rPr>
          <w:color w:val="243545"/>
          <w:spacing w:val="7"/>
        </w:rPr>
        <w:t>》</w:t>
      </w:r>
      <w:r>
        <w:rPr>
          <w:color w:val="243545"/>
          <w:spacing w:val="5"/>
        </w:rPr>
        <w:t>《我</w:t>
      </w:r>
      <w:r>
        <w:rPr>
          <w:color w:val="243545"/>
          <w:spacing w:val="7"/>
        </w:rPr>
        <w:t>的</w:t>
      </w:r>
      <w:r>
        <w:rPr>
          <w:color w:val="243545"/>
          <w:spacing w:val="5"/>
        </w:rPr>
        <w:t>大学</w:t>
      </w:r>
      <w:r>
        <w:rPr>
          <w:color w:val="243545"/>
          <w:spacing w:val="7"/>
        </w:rPr>
        <w:t>》</w:t>
      </w:r>
      <w:r>
        <w:rPr>
          <w:color w:val="243545"/>
          <w:spacing w:val="5"/>
        </w:rPr>
        <w:t>是</w:t>
      </w:r>
      <w:r>
        <w:rPr>
          <w:color w:val="243545"/>
          <w:spacing w:val="7"/>
        </w:rPr>
        <w:t>（</w:t>
      </w:r>
      <w:r>
        <w:rPr>
          <w:color w:val="243545"/>
          <w:spacing w:val="7"/>
          <w:u w:val="thick" w:color="233444"/>
        </w:rPr>
        <w:t xml:space="preserve"> </w:t>
      </w:r>
      <w:r>
        <w:rPr>
          <w:color w:val="243545"/>
          <w:spacing w:val="7"/>
          <w:u w:val="thick" w:color="233444"/>
        </w:rPr>
        <w:tab/>
      </w:r>
      <w:r>
        <w:rPr>
          <w:color w:val="243545"/>
          <w:spacing w:val="5"/>
        </w:rPr>
        <w:t>）</w:t>
      </w:r>
      <w:r>
        <w:rPr>
          <w:color w:val="243545"/>
          <w:spacing w:val="-17"/>
        </w:rPr>
        <w:t>的</w:t>
      </w:r>
      <w:r>
        <w:rPr>
          <w:color w:val="243545"/>
        </w:rPr>
        <w:t>自传三部曲。</w:t>
      </w:r>
    </w:p>
    <w:p>
      <w:pPr>
        <w:pStyle w:val="2"/>
        <w:spacing w:before="297"/>
        <w:ind w:left="0" w:leftChars="0" w:firstLine="0" w:firstLineChars="0"/>
      </w:pPr>
      <w:r>
        <w:rPr>
          <w:color w:val="243545"/>
        </w:rPr>
        <w:t>70、《鲁滨逊漂流记》的主人公鲁滨逊在孤岛上生存了</w:t>
      </w:r>
    </w:p>
    <w:p>
      <w:pPr>
        <w:pStyle w:val="2"/>
        <w:tabs>
          <w:tab w:val="left" w:pos="1952"/>
        </w:tabs>
        <w:spacing w:before="35"/>
      </w:pPr>
      <w:r>
        <w:rPr>
          <w:color w:val="243545"/>
        </w:rPr>
        <w:t>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）年。</w:t>
      </w:r>
    </w:p>
    <w:p>
      <w:pPr>
        <w:pStyle w:val="2"/>
        <w:tabs>
          <w:tab w:val="left" w:pos="7367"/>
        </w:tabs>
        <w:spacing w:before="334"/>
      </w:pPr>
      <w:r>
        <w:rPr>
          <w:color w:val="243545"/>
        </w:rPr>
        <w:t>71、“白雪公主”这个形象最早来自于《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》。</w:t>
      </w:r>
    </w:p>
    <w:p>
      <w:pPr>
        <w:pStyle w:val="2"/>
        <w:tabs>
          <w:tab w:val="left" w:pos="4809"/>
        </w:tabs>
        <w:spacing w:before="334"/>
      </w:pPr>
      <w:r>
        <w:rPr>
          <w:color w:val="243545"/>
        </w:rPr>
        <w:t>72、屈原是春秋时代（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）人。</w:t>
      </w:r>
    </w:p>
    <w:p>
      <w:pPr>
        <w:pStyle w:val="2"/>
        <w:tabs>
          <w:tab w:val="left" w:pos="6407"/>
        </w:tabs>
        <w:spacing w:before="334"/>
      </w:pPr>
      <w:r>
        <w:rPr>
          <w:color w:val="243545"/>
        </w:rPr>
        <w:t>73、“破釜沉舟”这个成语出于（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tabs>
          <w:tab w:val="left" w:pos="3153"/>
        </w:tabs>
        <w:spacing w:before="334" w:line="254" w:lineRule="auto"/>
        <w:ind w:right="178"/>
      </w:pPr>
      <w:r>
        <w:rPr>
          <w:color w:val="243545"/>
        </w:rPr>
        <w:t>74</w:t>
      </w:r>
      <w:r>
        <w:rPr>
          <w:color w:val="243545"/>
          <w:spacing w:val="-151"/>
        </w:rPr>
        <w:t>、</w:t>
      </w:r>
      <w:r>
        <w:rPr>
          <w:color w:val="243545"/>
        </w:rPr>
        <w:t>“风声雨声读书声声声入耳</w:t>
      </w:r>
      <w:r>
        <w:rPr>
          <w:color w:val="243545"/>
          <w:spacing w:val="-77"/>
        </w:rPr>
        <w:t>，</w:t>
      </w:r>
      <w:r>
        <w:rPr>
          <w:color w:val="243545"/>
        </w:rPr>
        <w:t>家事国事天下事事事关心</w:t>
      </w:r>
      <w:r>
        <w:rPr>
          <w:color w:val="243545"/>
          <w:spacing w:val="-11"/>
        </w:rPr>
        <w:t xml:space="preserve">” </w:t>
      </w:r>
      <w:r>
        <w:rPr>
          <w:color w:val="243545"/>
        </w:rPr>
        <w:t>对联是在（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</w:t>
      </w:r>
    </w:p>
    <w:p>
      <w:pPr>
        <w:spacing w:after="0" w:line="254" w:lineRule="auto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tabs>
          <w:tab w:val="left" w:pos="2589"/>
        </w:tabs>
        <w:spacing w:line="254" w:lineRule="auto"/>
        <w:ind w:right="333"/>
      </w:pPr>
      <w:r>
        <w:rPr>
          <w:color w:val="243545"/>
        </w:rPr>
        <w:t>75</w:t>
      </w:r>
      <w:r>
        <w:rPr>
          <w:color w:val="243545"/>
          <w:spacing w:val="5"/>
        </w:rPr>
        <w:t>、</w:t>
      </w:r>
      <w:r>
        <w:rPr>
          <w:color w:val="243545"/>
          <w:spacing w:val="7"/>
        </w:rPr>
        <w:t>（</w:t>
      </w:r>
      <w:r>
        <w:rPr>
          <w:color w:val="243545"/>
          <w:spacing w:val="7"/>
          <w:u w:val="thick" w:color="233444"/>
        </w:rPr>
        <w:t xml:space="preserve"> </w:t>
      </w:r>
      <w:r>
        <w:rPr>
          <w:color w:val="243545"/>
          <w:spacing w:val="7"/>
          <w:u w:val="thick" w:color="233444"/>
        </w:rPr>
        <w:tab/>
      </w:r>
      <w:r>
        <w:rPr>
          <w:color w:val="243545"/>
          <w:spacing w:val="5"/>
          <w:w w:val="95"/>
        </w:rPr>
        <w:t>）</w:t>
      </w:r>
      <w:r>
        <w:rPr>
          <w:color w:val="243545"/>
          <w:spacing w:val="7"/>
          <w:w w:val="95"/>
        </w:rPr>
        <w:t>这</w:t>
      </w:r>
      <w:r>
        <w:rPr>
          <w:color w:val="243545"/>
          <w:spacing w:val="5"/>
          <w:w w:val="95"/>
        </w:rPr>
        <w:t>则成</w:t>
      </w:r>
      <w:r>
        <w:rPr>
          <w:color w:val="243545"/>
          <w:spacing w:val="7"/>
          <w:w w:val="95"/>
        </w:rPr>
        <w:t>语</w:t>
      </w:r>
      <w:r>
        <w:rPr>
          <w:color w:val="243545"/>
          <w:spacing w:val="5"/>
          <w:w w:val="95"/>
        </w:rPr>
        <w:t>是用</w:t>
      </w:r>
      <w:r>
        <w:rPr>
          <w:color w:val="243545"/>
          <w:spacing w:val="7"/>
          <w:w w:val="95"/>
        </w:rPr>
        <w:t>来</w:t>
      </w:r>
      <w:r>
        <w:rPr>
          <w:color w:val="243545"/>
          <w:spacing w:val="5"/>
          <w:w w:val="95"/>
        </w:rPr>
        <w:t>比</w:t>
      </w:r>
      <w:r>
        <w:rPr>
          <w:color w:val="243545"/>
          <w:spacing w:val="7"/>
          <w:w w:val="95"/>
        </w:rPr>
        <w:t>喻</w:t>
      </w:r>
      <w:r>
        <w:rPr>
          <w:color w:val="243545"/>
          <w:spacing w:val="5"/>
          <w:w w:val="95"/>
        </w:rPr>
        <w:t>有些人</w:t>
      </w:r>
      <w:r>
        <w:rPr>
          <w:color w:val="243545"/>
          <w:spacing w:val="7"/>
          <w:w w:val="95"/>
        </w:rPr>
        <w:t>“</w:t>
      </w:r>
      <w:r>
        <w:rPr>
          <w:color w:val="243545"/>
          <w:spacing w:val="5"/>
          <w:w w:val="95"/>
        </w:rPr>
        <w:t>只</w:t>
      </w:r>
      <w:r>
        <w:rPr>
          <w:color w:val="243545"/>
          <w:spacing w:val="7"/>
          <w:w w:val="95"/>
        </w:rPr>
        <w:t>注</w:t>
      </w:r>
      <w:r>
        <w:rPr>
          <w:color w:val="243545"/>
          <w:spacing w:val="5"/>
          <w:w w:val="95"/>
        </w:rPr>
        <w:t>重</w:t>
      </w:r>
      <w:r>
        <w:rPr>
          <w:color w:val="243545"/>
          <w:spacing w:val="-16"/>
          <w:w w:val="95"/>
        </w:rPr>
        <w:t>事</w:t>
      </w:r>
      <w:r>
        <w:rPr>
          <w:color w:val="243545"/>
        </w:rPr>
        <w:t>物外表，不重内涵”。</w:t>
      </w:r>
    </w:p>
    <w:p>
      <w:pPr>
        <w:pStyle w:val="2"/>
        <w:tabs>
          <w:tab w:val="left" w:pos="7586"/>
        </w:tabs>
        <w:spacing w:before="295"/>
      </w:pPr>
      <w:r>
        <w:rPr>
          <w:color w:val="243545"/>
        </w:rPr>
        <w:t>76、在“精卫填海”的故事里,"精卫”是（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）。</w:t>
      </w:r>
    </w:p>
    <w:p>
      <w:pPr>
        <w:pStyle w:val="2"/>
        <w:spacing w:before="334"/>
      </w:pPr>
      <w:r>
        <w:rPr>
          <w:color w:val="243545"/>
        </w:rPr>
        <w:t>77 、“ 山重水复疑无路， 柳暗花明又一村” 出自陆游</w:t>
      </w:r>
    </w:p>
    <w:p>
      <w:pPr>
        <w:pStyle w:val="2"/>
        <w:tabs>
          <w:tab w:val="left" w:pos="1874"/>
        </w:tabs>
        <w:spacing w:before="34"/>
      </w:pPr>
      <w:r>
        <w:rPr>
          <w:color w:val="243545"/>
        </w:rPr>
        <w:t>（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）</w:t>
      </w:r>
    </w:p>
    <w:p>
      <w:pPr>
        <w:pStyle w:val="2"/>
        <w:spacing w:before="334" w:line="376" w:lineRule="auto"/>
        <w:ind w:right="2213"/>
      </w:pPr>
      <w:r>
        <w:rPr>
          <w:color w:val="243545"/>
        </w:rPr>
        <w:t>78、瓜熟蒂落（</w:t>
      </w:r>
      <w:r>
        <w:rPr>
          <w:color w:val="243545"/>
          <w:spacing w:val="64"/>
        </w:rPr>
        <w:t xml:space="preserve"> </w:t>
      </w:r>
      <w:r>
        <w:rPr>
          <w:color w:val="243545"/>
        </w:rPr>
        <w:t>）</w:t>
      </w:r>
      <w:r>
        <w:rPr>
          <w:color w:val="243545"/>
          <w:spacing w:val="7"/>
        </w:rPr>
        <w:t xml:space="preserve"> 卸磨杀驴 ( ) 孤掌难鸣( ) </w:t>
      </w:r>
      <w:r>
        <w:rPr>
          <w:color w:val="243545"/>
          <w:spacing w:val="5"/>
        </w:rPr>
        <w:t>笑里藏刀 ( ) 眼高手低 ( ) 转危为安( )</w:t>
      </w:r>
    </w:p>
    <w:p>
      <w:pPr>
        <w:pStyle w:val="2"/>
        <w:spacing w:line="376" w:lineRule="auto"/>
        <w:ind w:left="0" w:leftChars="0" w:right="3184" w:firstLine="0" w:firstLineChars="0"/>
        <w:rPr>
          <w:color w:val="243545"/>
        </w:rPr>
      </w:pPr>
      <w:r>
        <w:rPr>
          <w:color w:val="243545"/>
        </w:rPr>
        <w:t xml:space="preserve">A,过河拆桥 B, 水到渠成 C, 口蜜腹剑D, </w:t>
      </w:r>
    </w:p>
    <w:p>
      <w:pPr>
        <w:pStyle w:val="2"/>
        <w:spacing w:line="376" w:lineRule="auto"/>
        <w:ind w:left="0" w:leftChars="0" w:right="3184" w:firstLine="0" w:firstLineChars="0"/>
      </w:pPr>
      <w:r>
        <w:rPr>
          <w:color w:val="243545"/>
        </w:rPr>
        <w:t>独木难支 E, 志大才疏 F, 化险为夷</w:t>
      </w:r>
    </w:p>
    <w:p>
      <w:pPr>
        <w:pStyle w:val="2"/>
        <w:spacing w:line="586" w:lineRule="exact"/>
        <w:ind w:left="0" w:leftChars="0" w:firstLine="0" w:firstLineChars="0"/>
      </w:pPr>
      <w:r>
        <w:rPr>
          <w:color w:val="243545"/>
        </w:rPr>
        <w:t>79、下列四组生字读音完全不同的一项是（</w:t>
      </w:r>
      <w:r>
        <w:rPr>
          <w:color w:val="243545"/>
          <w:spacing w:val="65"/>
        </w:rPr>
        <w:t xml:space="preserve"> </w:t>
      </w:r>
      <w:r>
        <w:rPr>
          <w:color w:val="243545"/>
        </w:rPr>
        <w:t>）</w:t>
      </w:r>
    </w:p>
    <w:p>
      <w:pPr>
        <w:pStyle w:val="2"/>
        <w:spacing w:before="330" w:line="376" w:lineRule="auto"/>
        <w:ind w:right="179"/>
      </w:pPr>
      <w:r>
        <w:rPr>
          <w:color w:val="243545"/>
        </w:rPr>
        <w:t>A</w:t>
      </w:r>
      <w:r>
        <w:rPr>
          <w:color w:val="243545"/>
          <w:spacing w:val="21"/>
        </w:rPr>
        <w:t xml:space="preserve"> 铸 涛 寿 筑 </w:t>
      </w:r>
      <w:r>
        <w:rPr>
          <w:color w:val="243545"/>
        </w:rPr>
        <w:t>B</w:t>
      </w:r>
      <w:r>
        <w:rPr>
          <w:color w:val="243545"/>
          <w:spacing w:val="21"/>
        </w:rPr>
        <w:t xml:space="preserve"> 湛 堪 甚 勘 </w:t>
      </w:r>
      <w:r>
        <w:rPr>
          <w:color w:val="243545"/>
        </w:rPr>
        <w:t>C</w:t>
      </w:r>
      <w:r>
        <w:rPr>
          <w:color w:val="243545"/>
          <w:spacing w:val="21"/>
        </w:rPr>
        <w:t xml:space="preserve"> 构 沟 够 苟 遄 端 瑞 喘80</w:t>
      </w:r>
      <w:r>
        <w:rPr>
          <w:color w:val="243545"/>
          <w:spacing w:val="-13"/>
        </w:rPr>
        <w:t>、.下列诗句，不能体现诗人博大胸怀的诗句的一项是</w:t>
      </w:r>
      <w:r>
        <w:rPr>
          <w:color w:val="243545"/>
        </w:rPr>
        <w:t>（</w:t>
      </w:r>
      <w:r>
        <w:rPr>
          <w:color w:val="243545"/>
          <w:spacing w:val="54"/>
        </w:rPr>
        <w:t xml:space="preserve"> </w:t>
      </w:r>
      <w:r>
        <w:rPr>
          <w:color w:val="243545"/>
        </w:rPr>
        <w:t>）</w:t>
      </w:r>
    </w:p>
    <w:p>
      <w:pPr>
        <w:pStyle w:val="7"/>
        <w:numPr>
          <w:ilvl w:val="0"/>
          <w:numId w:val="2"/>
        </w:numPr>
        <w:tabs>
          <w:tab w:val="left" w:pos="826"/>
        </w:tabs>
        <w:spacing w:before="0" w:after="0" w:line="586" w:lineRule="exact"/>
        <w:ind w:left="825" w:right="0" w:hanging="706"/>
        <w:jc w:val="left"/>
        <w:rPr>
          <w:sz w:val="32"/>
        </w:rPr>
      </w:pPr>
      <w:r>
        <w:rPr>
          <w:color w:val="243545"/>
          <w:sz w:val="32"/>
        </w:rPr>
        <w:t>日月之行，若出其中；星汉灿烂，若出其里</w:t>
      </w:r>
    </w:p>
    <w:p>
      <w:pPr>
        <w:pStyle w:val="7"/>
        <w:numPr>
          <w:ilvl w:val="0"/>
          <w:numId w:val="2"/>
        </w:numPr>
        <w:tabs>
          <w:tab w:val="left" w:pos="800"/>
        </w:tabs>
        <w:spacing w:before="334" w:after="0" w:line="240" w:lineRule="auto"/>
        <w:ind w:left="799" w:right="0" w:hanging="680"/>
        <w:jc w:val="left"/>
        <w:rPr>
          <w:sz w:val="32"/>
        </w:rPr>
      </w:pPr>
      <w:r>
        <w:rPr>
          <w:color w:val="243545"/>
          <w:sz w:val="32"/>
        </w:rPr>
        <w:t>北国风光，千里冰封，万里雪飘</w:t>
      </w:r>
    </w:p>
    <w:p>
      <w:pPr>
        <w:pStyle w:val="7"/>
        <w:numPr>
          <w:ilvl w:val="0"/>
          <w:numId w:val="2"/>
        </w:numPr>
        <w:tabs>
          <w:tab w:val="left" w:pos="814"/>
        </w:tabs>
        <w:spacing w:before="335" w:after="0" w:line="240" w:lineRule="auto"/>
        <w:ind w:left="813" w:right="0" w:hanging="694"/>
        <w:jc w:val="left"/>
        <w:rPr>
          <w:sz w:val="32"/>
        </w:rPr>
      </w:pPr>
      <w:r>
        <w:rPr>
          <w:color w:val="243545"/>
          <w:sz w:val="32"/>
        </w:rPr>
        <w:t>枯藤老树昏鸦,小桥流水人家，古道西风瘦马</w:t>
      </w:r>
    </w:p>
    <w:p>
      <w:pPr>
        <w:pStyle w:val="7"/>
        <w:numPr>
          <w:ilvl w:val="0"/>
          <w:numId w:val="2"/>
        </w:numPr>
        <w:tabs>
          <w:tab w:val="left" w:pos="843"/>
        </w:tabs>
        <w:spacing w:before="334" w:after="0" w:line="240" w:lineRule="auto"/>
        <w:ind w:left="842" w:right="0" w:hanging="723"/>
        <w:jc w:val="left"/>
        <w:rPr>
          <w:sz w:val="32"/>
        </w:rPr>
      </w:pPr>
      <w:r>
        <w:rPr>
          <w:color w:val="243545"/>
          <w:sz w:val="32"/>
        </w:rPr>
        <w:t>飞流直下三千尺，疑是银河落九天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spacing w:line="587" w:lineRule="exact"/>
      </w:pPr>
      <w:r>
        <w:rPr>
          <w:color w:val="243545"/>
        </w:rPr>
        <w:t>81、选出没有错别字的一项（</w:t>
      </w:r>
      <w:r>
        <w:rPr>
          <w:color w:val="243545"/>
          <w:spacing w:val="65"/>
        </w:rPr>
        <w:t xml:space="preserve"> </w:t>
      </w:r>
      <w:r>
        <w:rPr>
          <w:color w:val="243545"/>
        </w:rPr>
        <w:t>）</w:t>
      </w:r>
    </w:p>
    <w:p>
      <w:pPr>
        <w:pStyle w:val="2"/>
        <w:tabs>
          <w:tab w:val="left" w:pos="2239"/>
          <w:tab w:val="left" w:pos="5303"/>
        </w:tabs>
        <w:spacing w:before="334" w:line="376" w:lineRule="auto"/>
        <w:ind w:right="2181"/>
      </w:pPr>
      <w:r>
        <w:rPr>
          <w:color w:val="243545"/>
        </w:rPr>
        <w:t>A、脑浆迸裂</w:t>
      </w:r>
      <w:r>
        <w:rPr>
          <w:color w:val="243545"/>
        </w:rPr>
        <w:tab/>
      </w:r>
      <w:r>
        <w:rPr>
          <w:color w:val="243545"/>
        </w:rPr>
        <w:t>猝然长逝</w:t>
      </w:r>
      <w:r>
        <w:rPr>
          <w:color w:val="243545"/>
          <w:spacing w:val="64"/>
        </w:rPr>
        <w:t xml:space="preserve"> </w:t>
      </w:r>
      <w:r>
        <w:rPr>
          <w:color w:val="243545"/>
        </w:rPr>
        <w:t>问心无愧</w:t>
      </w:r>
      <w:r>
        <w:rPr>
          <w:color w:val="243545"/>
        </w:rPr>
        <w:tab/>
      </w:r>
      <w:r>
        <w:rPr>
          <w:color w:val="243545"/>
        </w:rPr>
        <w:t>花支招</w:t>
      </w:r>
      <w:r>
        <w:rPr>
          <w:color w:val="243545"/>
          <w:spacing w:val="-16"/>
        </w:rPr>
        <w:t>展</w:t>
      </w:r>
      <w:r>
        <w:rPr>
          <w:color w:val="243545"/>
        </w:rPr>
        <w:t>B、夜不能寐</w:t>
      </w:r>
      <w:r>
        <w:rPr>
          <w:color w:val="243545"/>
        </w:rPr>
        <w:tab/>
      </w:r>
      <w:r>
        <w:rPr>
          <w:color w:val="243545"/>
        </w:rPr>
        <w:t>严阵以待</w:t>
      </w:r>
      <w:r>
        <w:rPr>
          <w:color w:val="243545"/>
          <w:spacing w:val="63"/>
        </w:rPr>
        <w:t xml:space="preserve"> </w:t>
      </w:r>
      <w:r>
        <w:rPr>
          <w:color w:val="243545"/>
        </w:rPr>
        <w:t>见贤思齐</w:t>
      </w:r>
      <w:r>
        <w:rPr>
          <w:color w:val="243545"/>
          <w:spacing w:val="64"/>
        </w:rPr>
        <w:t xml:space="preserve"> </w:t>
      </w:r>
      <w:r>
        <w:rPr>
          <w:color w:val="243545"/>
        </w:rPr>
        <w:t>获益匪浅</w:t>
      </w:r>
    </w:p>
    <w:p>
      <w:pPr>
        <w:pStyle w:val="2"/>
        <w:tabs>
          <w:tab w:val="left" w:pos="2253"/>
          <w:tab w:val="left" w:pos="4173"/>
          <w:tab w:val="left" w:pos="5803"/>
        </w:tabs>
        <w:spacing w:line="376" w:lineRule="auto"/>
        <w:ind w:right="1681"/>
      </w:pPr>
      <w:r>
        <w:rPr>
          <w:color w:val="243545"/>
        </w:rPr>
        <w:t>C、盛气凌人</w:t>
      </w:r>
      <w:r>
        <w:rPr>
          <w:color w:val="243545"/>
        </w:rPr>
        <w:tab/>
      </w:r>
      <w:r>
        <w:rPr>
          <w:color w:val="243545"/>
        </w:rPr>
        <w:t>日理万机</w:t>
      </w:r>
      <w:r>
        <w:rPr>
          <w:color w:val="243545"/>
        </w:rPr>
        <w:tab/>
      </w:r>
      <w:r>
        <w:rPr>
          <w:color w:val="243545"/>
        </w:rPr>
        <w:t>温故知新</w:t>
      </w:r>
      <w:r>
        <w:rPr>
          <w:color w:val="243545"/>
          <w:spacing w:val="63"/>
        </w:rPr>
        <w:t xml:space="preserve"> </w:t>
      </w:r>
      <w:r>
        <w:rPr>
          <w:color w:val="243545"/>
        </w:rPr>
        <w:t>心旷神疑D、泱泱大国</w:t>
      </w:r>
      <w:r>
        <w:rPr>
          <w:color w:val="243545"/>
        </w:rPr>
        <w:tab/>
      </w:r>
      <w:r>
        <w:rPr>
          <w:color w:val="243545"/>
        </w:rPr>
        <w:t>伸张正义</w:t>
      </w:r>
      <w:r>
        <w:rPr>
          <w:color w:val="243545"/>
        </w:rPr>
        <w:tab/>
      </w:r>
      <w:r>
        <w:rPr>
          <w:color w:val="243545"/>
        </w:rPr>
        <w:t>繁花嫩叶</w:t>
      </w:r>
      <w:r>
        <w:rPr>
          <w:color w:val="243545"/>
        </w:rPr>
        <w:tab/>
      </w:r>
      <w:r>
        <w:rPr>
          <w:color w:val="243545"/>
        </w:rPr>
        <w:t>一国他</w:t>
      </w:r>
      <w:r>
        <w:rPr>
          <w:color w:val="243545"/>
          <w:spacing w:val="-16"/>
        </w:rPr>
        <w:t>乡</w:t>
      </w:r>
      <w:r>
        <w:rPr>
          <w:color w:val="243545"/>
        </w:rPr>
        <w:t>82、选出下面句子没有语病的一项（</w:t>
      </w:r>
      <w:r>
        <w:rPr>
          <w:color w:val="243545"/>
          <w:spacing w:val="64"/>
        </w:rPr>
        <w:t xml:space="preserve"> </w:t>
      </w:r>
      <w:r>
        <w:rPr>
          <w:color w:val="243545"/>
        </w:rPr>
        <w:t>）</w:t>
      </w:r>
    </w:p>
    <w:p>
      <w:pPr>
        <w:pStyle w:val="2"/>
        <w:spacing w:line="376" w:lineRule="auto"/>
        <w:ind w:left="0" w:leftChars="0" w:right="2980" w:firstLine="0" w:firstLineChars="0"/>
      </w:pPr>
      <w:r>
        <w:rPr>
          <w:color w:val="243545"/>
        </w:rPr>
        <w:t>A、经过昨夜一场大雨，使空气清新多了B、各种读书声汇成一支动听的歌声</w:t>
      </w:r>
    </w:p>
    <w:p>
      <w:pPr>
        <w:pStyle w:val="2"/>
        <w:spacing w:line="376" w:lineRule="auto"/>
        <w:ind w:right="431"/>
        <w:rPr>
          <w:color w:val="243545"/>
        </w:rPr>
      </w:pPr>
      <w:r>
        <w:rPr>
          <w:color w:val="243545"/>
        </w:rPr>
        <w:t>C、科学发展到今天，谁也不会否认地球是绕着太阳运行的</w:t>
      </w:r>
    </w:p>
    <w:p>
      <w:pPr>
        <w:pStyle w:val="2"/>
        <w:spacing w:line="376" w:lineRule="auto"/>
        <w:ind w:left="0" w:leftChars="0" w:right="431" w:firstLine="0" w:firstLineChars="0"/>
      </w:pPr>
      <w:r>
        <w:rPr>
          <w:color w:val="243545"/>
        </w:rPr>
        <w:t>D、大路两旁到处都植着果园</w:t>
      </w:r>
    </w:p>
    <w:p>
      <w:pPr>
        <w:pStyle w:val="2"/>
        <w:spacing w:line="254" w:lineRule="auto"/>
        <w:ind w:right="179"/>
      </w:pPr>
      <w:r>
        <w:rPr>
          <w:color w:val="243545"/>
        </w:rPr>
        <w:t>83</w:t>
      </w:r>
      <w:r>
        <w:rPr>
          <w:color w:val="243545"/>
          <w:spacing w:val="-8"/>
        </w:rPr>
        <w:t>、有人仿造杜牧《清明》而写了这么一首诗：清明时节沙</w:t>
      </w:r>
      <w:r>
        <w:rPr>
          <w:color w:val="243545"/>
          <w:spacing w:val="-15"/>
          <w:w w:val="95"/>
        </w:rPr>
        <w:t xml:space="preserve">纷纷，路上行人满面尘。借问青山何处有，学童遥指盆景中。  </w:t>
      </w:r>
      <w:r>
        <w:rPr>
          <w:color w:val="243545"/>
          <w:spacing w:val="-15"/>
        </w:rPr>
        <w:t>这首诗对什么现象进行了辛辣的讽刺？（</w:t>
      </w:r>
      <w:r>
        <w:rPr>
          <w:color w:val="243545"/>
          <w:spacing w:val="65"/>
        </w:rPr>
        <w:t xml:space="preserve"> </w:t>
      </w:r>
      <w:r>
        <w:rPr>
          <w:color w:val="243545"/>
        </w:rPr>
        <w:t>）</w:t>
      </w:r>
    </w:p>
    <w:p>
      <w:pPr>
        <w:pStyle w:val="2"/>
        <w:spacing w:before="278" w:line="376" w:lineRule="auto"/>
        <w:ind w:right="721"/>
        <w:jc w:val="both"/>
      </w:pPr>
      <w:r>
        <w:rPr>
          <w:color w:val="243545"/>
        </w:rPr>
        <w:t>A</w:t>
      </w:r>
      <w:r>
        <w:rPr>
          <w:color w:val="243545"/>
          <w:spacing w:val="10"/>
        </w:rPr>
        <w:t xml:space="preserve">．盆景泛滥 </w:t>
      </w:r>
      <w:r>
        <w:rPr>
          <w:color w:val="243545"/>
        </w:rPr>
        <w:t>B</w:t>
      </w:r>
      <w:r>
        <w:rPr>
          <w:color w:val="243545"/>
          <w:spacing w:val="17"/>
        </w:rPr>
        <w:t xml:space="preserve">． 环境污染 </w:t>
      </w:r>
      <w:r>
        <w:rPr>
          <w:color w:val="243545"/>
        </w:rPr>
        <w:t>C</w:t>
      </w:r>
      <w:r>
        <w:rPr>
          <w:color w:val="243545"/>
          <w:spacing w:val="10"/>
        </w:rPr>
        <w:t xml:space="preserve">．气候恶劣 </w:t>
      </w:r>
      <w:r>
        <w:rPr>
          <w:color w:val="243545"/>
        </w:rPr>
        <w:t>D．不讲卫生84、每首诗有四句，每句有五个字的古诗体裁叫（</w:t>
      </w:r>
      <w:r>
        <w:rPr>
          <w:color w:val="243545"/>
          <w:spacing w:val="57"/>
        </w:rPr>
        <w:t xml:space="preserve"> </w:t>
      </w:r>
      <w:r>
        <w:rPr>
          <w:color w:val="243545"/>
        </w:rPr>
        <w:t>）。A</w:t>
      </w:r>
      <w:r>
        <w:rPr>
          <w:color w:val="243545"/>
          <w:spacing w:val="15"/>
        </w:rPr>
        <w:t xml:space="preserve">、五绝 </w:t>
      </w:r>
      <w:r>
        <w:rPr>
          <w:color w:val="243545"/>
        </w:rPr>
        <w:t>B</w:t>
      </w:r>
      <w:r>
        <w:rPr>
          <w:color w:val="243545"/>
          <w:spacing w:val="16"/>
        </w:rPr>
        <w:t xml:space="preserve">、五律 </w:t>
      </w:r>
      <w:r>
        <w:rPr>
          <w:color w:val="243545"/>
        </w:rPr>
        <w:t>C、四绝</w:t>
      </w:r>
    </w:p>
    <w:p>
      <w:pPr>
        <w:spacing w:after="0" w:line="376" w:lineRule="auto"/>
        <w:jc w:val="both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spacing w:line="254" w:lineRule="auto"/>
        <w:ind w:right="337"/>
      </w:pPr>
      <w:r>
        <w:rPr>
          <w:color w:val="243545"/>
          <w:w w:val="95"/>
        </w:rPr>
        <w:t>85</w:t>
      </w:r>
      <w:r>
        <w:rPr>
          <w:color w:val="243545"/>
          <w:spacing w:val="-7"/>
          <w:w w:val="95"/>
        </w:rPr>
        <w:t xml:space="preserve">、有一位作家对他的作品“披阅十载，增删五次”，这位  </w:t>
      </w:r>
      <w:r>
        <w:rPr>
          <w:color w:val="243545"/>
          <w:spacing w:val="-7"/>
        </w:rPr>
        <w:t>作家是（</w:t>
      </w:r>
      <w:r>
        <w:rPr>
          <w:color w:val="243545"/>
          <w:spacing w:val="65"/>
        </w:rPr>
        <w:t xml:space="preserve"> </w:t>
      </w:r>
      <w:r>
        <w:rPr>
          <w:color w:val="243545"/>
        </w:rPr>
        <w:t>）</w:t>
      </w:r>
    </w:p>
    <w:p>
      <w:pPr>
        <w:pStyle w:val="2"/>
        <w:tabs>
          <w:tab w:val="left" w:pos="2423"/>
          <w:tab w:val="left" w:pos="5183"/>
          <w:tab w:val="left" w:pos="5882"/>
        </w:tabs>
        <w:spacing w:before="295" w:line="376" w:lineRule="auto"/>
        <w:ind w:right="2161"/>
      </w:pPr>
      <w:r>
        <w:rPr>
          <w:color w:val="243545"/>
        </w:rPr>
        <w:t>A、吴敬梓</w:t>
      </w:r>
      <w:r>
        <w:rPr>
          <w:color w:val="243545"/>
          <w:spacing w:val="62"/>
        </w:rPr>
        <w:t xml:space="preserve"> </w:t>
      </w:r>
      <w:r>
        <w:rPr>
          <w:color w:val="243545"/>
        </w:rPr>
        <w:t>B、蒲松龄</w:t>
      </w:r>
      <w:r>
        <w:rPr>
          <w:color w:val="243545"/>
          <w:spacing w:val="63"/>
        </w:rPr>
        <w:t xml:space="preserve"> </w:t>
      </w:r>
      <w:r>
        <w:rPr>
          <w:color w:val="243545"/>
        </w:rPr>
        <w:t>C、曹雪芹</w:t>
      </w:r>
      <w:r>
        <w:rPr>
          <w:color w:val="243545"/>
          <w:spacing w:val="63"/>
        </w:rPr>
        <w:t xml:space="preserve"> </w:t>
      </w:r>
      <w:r>
        <w:rPr>
          <w:color w:val="243545"/>
        </w:rPr>
        <w:t>D、罗贯</w:t>
      </w:r>
      <w:r>
        <w:rPr>
          <w:color w:val="243545"/>
          <w:spacing w:val="-11"/>
        </w:rPr>
        <w:t>中</w:t>
      </w:r>
      <w:r>
        <w:rPr>
          <w:color w:val="243545"/>
        </w:rPr>
        <w:t>86、“但使龙城飞将在，不教胡马度(</w:t>
      </w:r>
      <w:r>
        <w:rPr>
          <w:color w:val="243545"/>
        </w:rPr>
        <w:tab/>
      </w:r>
      <w:r>
        <w:rPr>
          <w:color w:val="243545"/>
        </w:rPr>
        <w:t>)” A、阴山</w:t>
      </w:r>
      <w:r>
        <w:rPr>
          <w:color w:val="243545"/>
        </w:rPr>
        <w:tab/>
      </w:r>
      <w:r>
        <w:rPr>
          <w:color w:val="243545"/>
        </w:rPr>
        <w:t>B、边关</w:t>
      </w:r>
      <w:r>
        <w:rPr>
          <w:color w:val="243545"/>
        </w:rPr>
        <w:tab/>
      </w:r>
      <w:r>
        <w:rPr>
          <w:color w:val="243545"/>
        </w:rPr>
        <w:t>C、燕山</w:t>
      </w:r>
    </w:p>
    <w:p>
      <w:pPr>
        <w:pStyle w:val="2"/>
        <w:spacing w:line="376" w:lineRule="auto"/>
        <w:ind w:right="922"/>
      </w:pPr>
      <w:r>
        <w:rPr>
          <w:color w:val="243545"/>
        </w:rPr>
        <w:t>87、“忽如一夜春风来，千树万树梨花开”写的是( )。A、春色 B、梨花 C、雪景</w:t>
      </w:r>
    </w:p>
    <w:p>
      <w:pPr>
        <w:pStyle w:val="2"/>
        <w:spacing w:line="254" w:lineRule="auto"/>
        <w:ind w:left="0" w:leftChars="0" w:right="174" w:firstLine="0" w:firstLineChars="0"/>
      </w:pPr>
      <w:r>
        <w:rPr>
          <w:color w:val="243545"/>
        </w:rPr>
        <w:t>88、子在川上曰：“逝者如斯夫!不舍昼夜。”其中“逝者” 的意思是指( )</w:t>
      </w:r>
    </w:p>
    <w:p>
      <w:pPr>
        <w:pStyle w:val="2"/>
        <w:spacing w:before="287"/>
      </w:pPr>
      <w:r>
        <w:rPr>
          <w:color w:val="243545"/>
        </w:rPr>
        <w:t>A、失去的人 B、消逝的时光 C、流淌的水</w:t>
      </w:r>
    </w:p>
    <w:p>
      <w:pPr>
        <w:pStyle w:val="2"/>
        <w:spacing w:before="334" w:line="376" w:lineRule="auto"/>
        <w:ind w:left="0" w:leftChars="0" w:right="601" w:firstLine="0" w:firstLineChars="0"/>
      </w:pPr>
      <w:r>
        <w:rPr>
          <w:color w:val="243545"/>
        </w:rPr>
        <w:t>89、“独在异乡为异客，每逢佳节倍思亲”是( )的诗句。A、王维 B、王之涣 C、王勃</w:t>
      </w:r>
    </w:p>
    <w:p>
      <w:pPr>
        <w:pStyle w:val="2"/>
        <w:spacing w:line="376" w:lineRule="auto"/>
        <w:ind w:right="2521"/>
      </w:pPr>
      <w:r>
        <w:rPr>
          <w:color w:val="243545"/>
        </w:rPr>
        <w:t>90、子曰：“工欲( )其事，必先利其器”。A、善 B、擅 C、行</w:t>
      </w:r>
    </w:p>
    <w:p>
      <w:pPr>
        <w:pStyle w:val="2"/>
        <w:spacing w:line="376" w:lineRule="auto"/>
        <w:ind w:right="1561"/>
      </w:pPr>
      <w:r>
        <w:rPr>
          <w:color w:val="243545"/>
        </w:rPr>
        <w:t>91、“君子食无求饱，居无求安，敏于事而( )”。A、慎于行 B、慎于思 C、慎于言</w:t>
      </w:r>
    </w:p>
    <w:p>
      <w:pPr>
        <w:spacing w:after="0" w:line="376" w:lineRule="auto"/>
        <w:sectPr>
          <w:footerReference r:id="rId5" w:type="default"/>
          <w:pgSz w:w="11910" w:h="16840"/>
          <w:pgMar w:top="1440" w:right="1460" w:bottom="1140" w:left="1680" w:header="0" w:footer="958" w:gutter="0"/>
          <w:pgNumType w:start="10"/>
        </w:sectPr>
      </w:pPr>
    </w:p>
    <w:p>
      <w:pPr>
        <w:pStyle w:val="2"/>
        <w:spacing w:line="587" w:lineRule="exact"/>
      </w:pPr>
      <w:r>
        <w:rPr>
          <w:color w:val="243545"/>
        </w:rPr>
        <w:t>92、下列各句中不是谈学习态度的是：（</w:t>
      </w:r>
      <w:r>
        <w:rPr>
          <w:color w:val="243545"/>
          <w:spacing w:val="68"/>
        </w:rPr>
        <w:t xml:space="preserve"> </w:t>
      </w:r>
      <w:r>
        <w:rPr>
          <w:color w:val="243545"/>
        </w:rPr>
        <w:t>）</w:t>
      </w:r>
    </w:p>
    <w:p>
      <w:pPr>
        <w:pStyle w:val="2"/>
        <w:spacing w:before="334"/>
      </w:pPr>
      <w:r>
        <w:rPr>
          <w:color w:val="243545"/>
        </w:rPr>
        <w:t>A、学而不厌 B、敏而好学，不耻下问 C、有教无类</w:t>
      </w:r>
    </w:p>
    <w:p>
      <w:pPr>
        <w:pStyle w:val="2"/>
        <w:spacing w:before="334"/>
      </w:pPr>
      <w:r>
        <w:rPr>
          <w:color w:val="243545"/>
        </w:rPr>
        <w:t>93、《给教师的一百条建议》的作者是前苏联著名的教育家</w:t>
      </w:r>
    </w:p>
    <w:p>
      <w:pPr>
        <w:pStyle w:val="2"/>
        <w:spacing w:before="34"/>
      </w:pPr>
      <w:r>
        <w:rPr>
          <w:color w:val="243545"/>
        </w:rPr>
        <w:t>（</w:t>
      </w:r>
      <w:r>
        <w:rPr>
          <w:color w:val="243545"/>
          <w:spacing w:val="65"/>
        </w:rPr>
        <w:t xml:space="preserve"> </w:t>
      </w:r>
      <w:r>
        <w:rPr>
          <w:color w:val="243545"/>
        </w:rPr>
        <w:t>）</w:t>
      </w:r>
    </w:p>
    <w:p>
      <w:pPr>
        <w:pStyle w:val="2"/>
        <w:spacing w:before="334"/>
        <w:jc w:val="both"/>
      </w:pPr>
      <w:r>
        <w:rPr>
          <w:color w:val="243545"/>
        </w:rPr>
        <w:t>A、马卡连柯 B、苏霍姆林斯基 C、杜威</w:t>
      </w:r>
    </w:p>
    <w:p>
      <w:pPr>
        <w:pStyle w:val="2"/>
        <w:spacing w:before="334" w:line="376" w:lineRule="auto"/>
        <w:ind w:right="750"/>
        <w:jc w:val="both"/>
      </w:pPr>
      <w:r>
        <w:rPr>
          <w:color w:val="243545"/>
        </w:rPr>
        <w:t>94、对“学习困难的”学生进行智育的重要手段是（</w:t>
      </w:r>
      <w:r>
        <w:rPr>
          <w:color w:val="243545"/>
          <w:spacing w:val="56"/>
        </w:rPr>
        <w:t xml:space="preserve"> </w:t>
      </w:r>
      <w:r>
        <w:rPr>
          <w:color w:val="243545"/>
        </w:rPr>
        <w:t>） A</w:t>
      </w:r>
      <w:r>
        <w:rPr>
          <w:color w:val="243545"/>
          <w:spacing w:val="15"/>
        </w:rPr>
        <w:t xml:space="preserve">、补习 </w:t>
      </w:r>
      <w:r>
        <w:rPr>
          <w:color w:val="243545"/>
        </w:rPr>
        <w:t>B</w:t>
      </w:r>
      <w:r>
        <w:rPr>
          <w:color w:val="243545"/>
          <w:spacing w:val="16"/>
        </w:rPr>
        <w:t xml:space="preserve">、阅读 </w:t>
      </w:r>
      <w:r>
        <w:rPr>
          <w:color w:val="243545"/>
        </w:rPr>
        <w:t>C、训练</w:t>
      </w:r>
    </w:p>
    <w:p>
      <w:pPr>
        <w:pStyle w:val="2"/>
        <w:spacing w:line="254" w:lineRule="auto"/>
        <w:ind w:left="0" w:leftChars="0" w:right="337" w:firstLine="0" w:firstLineChars="0"/>
        <w:jc w:val="both"/>
      </w:pPr>
      <w:r>
        <w:rPr>
          <w:color w:val="243545"/>
        </w:rPr>
        <w:t>95</w:t>
      </w:r>
      <w:r>
        <w:rPr>
          <w:color w:val="243545"/>
          <w:spacing w:val="-1"/>
        </w:rPr>
        <w:t xml:space="preserve">、《教师的时间从哪里来？一昼夜只有 </w:t>
      </w:r>
      <w:r>
        <w:rPr>
          <w:color w:val="243545"/>
        </w:rPr>
        <w:t>24</w:t>
      </w:r>
      <w:r>
        <w:rPr>
          <w:color w:val="243545"/>
          <w:spacing w:val="-2"/>
        </w:rPr>
        <w:t xml:space="preserve"> 小时》一文指出要解决教师的时间问题，最主要的是要看（</w:t>
      </w:r>
      <w:r>
        <w:rPr>
          <w:color w:val="243545"/>
          <w:spacing w:val="64"/>
        </w:rPr>
        <w:t xml:space="preserve"> </w:t>
      </w:r>
      <w:r>
        <w:rPr>
          <w:color w:val="243545"/>
        </w:rPr>
        <w:t>）</w:t>
      </w:r>
    </w:p>
    <w:p>
      <w:pPr>
        <w:pStyle w:val="2"/>
        <w:spacing w:before="294" w:line="254" w:lineRule="auto"/>
        <w:ind w:left="0" w:leftChars="0" w:right="337" w:firstLine="0" w:firstLineChars="0"/>
        <w:jc w:val="both"/>
      </w:pPr>
      <w:r>
        <w:rPr>
          <w:color w:val="243545"/>
        </w:rPr>
        <w:t>A、工作时间能否减少 B、工作效率能否提高 C、工作本身</w:t>
      </w:r>
    </w:p>
    <w:p>
      <w:pPr>
        <w:pStyle w:val="2"/>
        <w:tabs>
          <w:tab w:val="left" w:pos="7567"/>
        </w:tabs>
        <w:spacing w:before="297" w:line="254" w:lineRule="auto"/>
        <w:ind w:right="325"/>
        <w:jc w:val="both"/>
      </w:pPr>
      <w:r>
        <w:rPr>
          <w:color w:val="243545"/>
        </w:rPr>
        <w:t>96</w:t>
      </w:r>
      <w:r>
        <w:rPr>
          <w:color w:val="243545"/>
          <w:spacing w:val="-17"/>
        </w:rPr>
        <w:t>、</w:t>
      </w:r>
      <w:r>
        <w:rPr>
          <w:color w:val="243545"/>
        </w:rPr>
        <w:t>杜甫少有开心的诗</w:t>
      </w:r>
      <w:r>
        <w:rPr>
          <w:color w:val="243545"/>
          <w:spacing w:val="-17"/>
        </w:rPr>
        <w:t>，</w:t>
      </w:r>
      <w:r>
        <w:rPr>
          <w:color w:val="243545"/>
        </w:rPr>
        <w:t>从来都是忧国忧民</w:t>
      </w:r>
      <w:r>
        <w:rPr>
          <w:color w:val="243545"/>
          <w:spacing w:val="-17"/>
        </w:rPr>
        <w:t>，</w:t>
      </w:r>
      <w:r>
        <w:rPr>
          <w:color w:val="243545"/>
        </w:rPr>
        <w:t>但是</w:t>
      </w:r>
      <w:r>
        <w:rPr>
          <w:color w:val="243545"/>
          <w:spacing w:val="-17"/>
        </w:rPr>
        <w:t>他</w:t>
      </w:r>
      <w:r>
        <w:rPr>
          <w:color w:val="243545"/>
        </w:rPr>
        <w:t>“生平第一快诗”却一反他平日的沉郁顿挫，让人觉得酣畅淋漓， 其喜悦心情跃然纸上。这首诗的题目《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》。</w:t>
      </w:r>
    </w:p>
    <w:p>
      <w:pPr>
        <w:pStyle w:val="2"/>
        <w:tabs>
          <w:tab w:val="left" w:pos="2593"/>
          <w:tab w:val="left" w:pos="4506"/>
        </w:tabs>
        <w:spacing w:before="297" w:line="254" w:lineRule="auto"/>
        <w:ind w:right="109"/>
        <w:jc w:val="both"/>
      </w:pPr>
      <w:r>
        <w:rPr>
          <w:color w:val="243545"/>
          <w:w w:val="95"/>
        </w:rPr>
        <w:t>97</w:t>
      </w:r>
      <w:r>
        <w:rPr>
          <w:color w:val="243545"/>
          <w:spacing w:val="-39"/>
          <w:w w:val="95"/>
        </w:rPr>
        <w:t>、</w:t>
      </w:r>
      <w:r>
        <w:rPr>
          <w:color w:val="243545"/>
          <w:w w:val="95"/>
        </w:rPr>
        <w:t>唐代有两位著名诗人</w:t>
      </w:r>
      <w:r>
        <w:rPr>
          <w:color w:val="243545"/>
          <w:spacing w:val="-39"/>
          <w:w w:val="95"/>
        </w:rPr>
        <w:t>，</w:t>
      </w:r>
      <w:r>
        <w:rPr>
          <w:color w:val="243545"/>
          <w:w w:val="95"/>
        </w:rPr>
        <w:t>他们常常被人合称</w:t>
      </w:r>
      <w:r>
        <w:rPr>
          <w:color w:val="243545"/>
          <w:spacing w:val="-41"/>
          <w:w w:val="95"/>
        </w:rPr>
        <w:t>为</w:t>
      </w:r>
      <w:r>
        <w:rPr>
          <w:color w:val="243545"/>
          <w:w w:val="95"/>
        </w:rPr>
        <w:t>“小李杜</w:t>
      </w:r>
      <w:r>
        <w:rPr>
          <w:color w:val="243545"/>
          <w:spacing w:val="-20"/>
          <w:w w:val="95"/>
        </w:rPr>
        <w:t xml:space="preserve">”，  </w:t>
      </w:r>
      <w:r>
        <w:rPr>
          <w:color w:val="243545"/>
        </w:rPr>
        <w:t>他们是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和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。</w:t>
      </w:r>
    </w:p>
    <w:p>
      <w:pPr>
        <w:spacing w:after="0" w:line="254" w:lineRule="auto"/>
        <w:jc w:val="both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tabs>
          <w:tab w:val="left" w:pos="8178"/>
        </w:tabs>
        <w:spacing w:line="254" w:lineRule="auto"/>
        <w:ind w:right="184"/>
        <w:jc w:val="both"/>
      </w:pPr>
      <w:r>
        <w:rPr>
          <w:color w:val="243545"/>
        </w:rPr>
        <w:t>98、英国女作家</w:t>
      </w:r>
      <w:r>
        <w:rPr>
          <w:color w:val="243545"/>
          <w:spacing w:val="-14"/>
        </w:rPr>
        <w:t xml:space="preserve"> </w:t>
      </w:r>
      <w:r>
        <w:rPr>
          <w:color w:val="243545"/>
        </w:rPr>
        <w:t>J.K.罗琳所著系列魔幻小说《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  <w:spacing w:val="-17"/>
        </w:rPr>
        <w:t>》</w:t>
      </w:r>
      <w:r>
        <w:rPr>
          <w:color w:val="243545"/>
        </w:rPr>
        <w:t>近年风靡全球。</w:t>
      </w:r>
    </w:p>
    <w:p>
      <w:pPr>
        <w:pStyle w:val="2"/>
        <w:tabs>
          <w:tab w:val="left" w:pos="7367"/>
          <w:tab w:val="left" w:pos="7700"/>
        </w:tabs>
        <w:spacing w:before="295" w:line="254" w:lineRule="auto"/>
        <w:ind w:right="335"/>
        <w:jc w:val="both"/>
      </w:pPr>
      <w:r>
        <w:rPr>
          <w:color w:val="243545"/>
        </w:rPr>
        <w:t>99</w:t>
      </w:r>
      <w:r>
        <w:rPr>
          <w:color w:val="243545"/>
          <w:spacing w:val="5"/>
        </w:rPr>
        <w:t>、</w:t>
      </w:r>
      <w:r>
        <w:rPr>
          <w:color w:val="243545"/>
          <w:spacing w:val="7"/>
        </w:rPr>
        <w:t>《</w:t>
      </w:r>
      <w:r>
        <w:rPr>
          <w:color w:val="243545"/>
          <w:spacing w:val="5"/>
        </w:rPr>
        <w:t>皮皮</w:t>
      </w:r>
      <w:r>
        <w:rPr>
          <w:color w:val="243545"/>
          <w:spacing w:val="7"/>
        </w:rPr>
        <w:t>鲁</w:t>
      </w:r>
      <w:r>
        <w:rPr>
          <w:color w:val="243545"/>
          <w:spacing w:val="5"/>
        </w:rPr>
        <w:t>和鲁</w:t>
      </w:r>
      <w:r>
        <w:rPr>
          <w:color w:val="243545"/>
          <w:spacing w:val="7"/>
        </w:rPr>
        <w:t>西</w:t>
      </w:r>
      <w:r>
        <w:rPr>
          <w:color w:val="243545"/>
          <w:spacing w:val="5"/>
        </w:rPr>
        <w:t>西</w:t>
      </w:r>
      <w:r>
        <w:rPr>
          <w:color w:val="243545"/>
          <w:spacing w:val="7"/>
        </w:rPr>
        <w:t>》</w:t>
      </w:r>
      <w:r>
        <w:rPr>
          <w:color w:val="243545"/>
          <w:spacing w:val="5"/>
        </w:rPr>
        <w:t>是“童</w:t>
      </w:r>
      <w:r>
        <w:rPr>
          <w:color w:val="243545"/>
          <w:spacing w:val="7"/>
        </w:rPr>
        <w:t>话</w:t>
      </w:r>
      <w:r>
        <w:rPr>
          <w:color w:val="243545"/>
          <w:spacing w:val="5"/>
        </w:rPr>
        <w:t>大</w:t>
      </w:r>
      <w:r>
        <w:rPr>
          <w:color w:val="243545"/>
          <w:spacing w:val="7"/>
        </w:rPr>
        <w:t>王</w:t>
      </w:r>
      <w:r>
        <w:rPr>
          <w:color w:val="243545"/>
        </w:rPr>
        <w:t>”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  <w:u w:val="thick" w:color="233444"/>
        </w:rPr>
        <w:tab/>
      </w:r>
      <w:r>
        <w:rPr>
          <w:color w:val="243545"/>
          <w:spacing w:val="5"/>
        </w:rPr>
        <w:t>的</w:t>
      </w:r>
      <w:r>
        <w:rPr>
          <w:color w:val="243545"/>
          <w:spacing w:val="-16"/>
        </w:rPr>
        <w:t>作</w:t>
      </w:r>
      <w:r>
        <w:rPr>
          <w:color w:val="243545"/>
          <w:spacing w:val="7"/>
        </w:rPr>
        <w:t>品</w:t>
      </w:r>
      <w:r>
        <w:rPr>
          <w:color w:val="243545"/>
          <w:spacing w:val="9"/>
        </w:rPr>
        <w:t>，</w:t>
      </w:r>
      <w:r>
        <w:rPr>
          <w:color w:val="243545"/>
          <w:spacing w:val="7"/>
        </w:rPr>
        <w:t>儿</w:t>
      </w:r>
      <w:r>
        <w:rPr>
          <w:color w:val="243545"/>
          <w:spacing w:val="9"/>
        </w:rPr>
        <w:t>童</w:t>
      </w:r>
      <w:r>
        <w:rPr>
          <w:color w:val="243545"/>
          <w:spacing w:val="7"/>
        </w:rPr>
        <w:t>文</w:t>
      </w:r>
      <w:r>
        <w:rPr>
          <w:color w:val="243545"/>
          <w:spacing w:val="9"/>
        </w:rPr>
        <w:t>学</w:t>
      </w:r>
      <w:r>
        <w:rPr>
          <w:color w:val="243545"/>
          <w:spacing w:val="7"/>
        </w:rPr>
        <w:t>作家</w:t>
      </w:r>
      <w:r>
        <w:rPr>
          <w:color w:val="243545"/>
          <w:spacing w:val="9"/>
        </w:rPr>
        <w:t>杨</w:t>
      </w:r>
      <w:r>
        <w:rPr>
          <w:color w:val="243545"/>
          <w:spacing w:val="7"/>
        </w:rPr>
        <w:t>红</w:t>
      </w:r>
      <w:r>
        <w:rPr>
          <w:color w:val="243545"/>
          <w:spacing w:val="9"/>
        </w:rPr>
        <w:t>樱</w:t>
      </w:r>
      <w:r>
        <w:rPr>
          <w:color w:val="243545"/>
          <w:spacing w:val="7"/>
        </w:rPr>
        <w:t>近</w:t>
      </w:r>
      <w:r>
        <w:rPr>
          <w:color w:val="243545"/>
          <w:spacing w:val="9"/>
        </w:rPr>
        <w:t>年</w:t>
      </w:r>
      <w:r>
        <w:rPr>
          <w:color w:val="243545"/>
          <w:spacing w:val="7"/>
        </w:rPr>
        <w:t>创作</w:t>
      </w:r>
      <w:r>
        <w:rPr>
          <w:color w:val="243545"/>
          <w:spacing w:val="9"/>
        </w:rPr>
        <w:t>的</w:t>
      </w:r>
      <w:r>
        <w:rPr>
          <w:color w:val="243545"/>
        </w:rPr>
        <w:t>《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  <w:spacing w:val="7"/>
        </w:rPr>
        <w:t>》</w:t>
      </w:r>
      <w:r>
        <w:rPr>
          <w:color w:val="243545"/>
          <w:spacing w:val="9"/>
        </w:rPr>
        <w:t>系</w:t>
      </w:r>
      <w:r>
        <w:rPr>
          <w:color w:val="243545"/>
          <w:spacing w:val="-16"/>
        </w:rPr>
        <w:t>列</w:t>
      </w:r>
      <w:r>
        <w:rPr>
          <w:color w:val="243545"/>
        </w:rPr>
        <w:t>小说深受孩子们的喜爱。</w:t>
      </w:r>
    </w:p>
    <w:p>
      <w:pPr>
        <w:pStyle w:val="2"/>
        <w:spacing w:before="296" w:line="254" w:lineRule="auto"/>
        <w:ind w:right="174"/>
        <w:jc w:val="both"/>
      </w:pPr>
      <w:r>
        <w:rPr>
          <w:color w:val="243545"/>
        </w:rPr>
        <w:t>100</w:t>
      </w:r>
      <w:r>
        <w:rPr>
          <w:color w:val="243545"/>
          <w:spacing w:val="-10"/>
        </w:rPr>
        <w:t>、“滚滚长江东逝水，浪花淘尽英雄。是非成败转头空。</w:t>
      </w:r>
      <w:r>
        <w:rPr>
          <w:color w:val="243545"/>
          <w:spacing w:val="15"/>
        </w:rPr>
        <w:t>青山依旧在， 几度夕阳红……” 这是我国古典文学名著</w:t>
      </w:r>
    </w:p>
    <w:p>
      <w:pPr>
        <w:pStyle w:val="2"/>
        <w:tabs>
          <w:tab w:val="left" w:pos="1874"/>
        </w:tabs>
        <w:spacing w:line="587" w:lineRule="exact"/>
      </w:pPr>
      <w:r>
        <w:rPr>
          <w:color w:val="243545"/>
        </w:rPr>
        <w:t>《</w:t>
      </w:r>
      <w:r>
        <w:rPr>
          <w:color w:val="243545"/>
          <w:u w:val="thick" w:color="233444"/>
        </w:rPr>
        <w:t xml:space="preserve"> </w:t>
      </w:r>
      <w:r>
        <w:rPr>
          <w:color w:val="243545"/>
          <w:u w:val="thick" w:color="233444"/>
        </w:rPr>
        <w:tab/>
      </w:r>
      <w:r>
        <w:rPr>
          <w:color w:val="243545"/>
        </w:rPr>
        <w:t>》的开篇词。</w:t>
      </w:r>
    </w:p>
    <w:p>
      <w:pPr>
        <w:pStyle w:val="2"/>
        <w:ind w:left="0"/>
        <w:rPr>
          <w:sz w:val="42"/>
        </w:rPr>
      </w:pPr>
    </w:p>
    <w:p>
      <w:pPr>
        <w:pStyle w:val="2"/>
        <w:spacing w:before="5"/>
        <w:ind w:left="0"/>
        <w:rPr>
          <w:sz w:val="26"/>
        </w:rPr>
      </w:pPr>
    </w:p>
    <w:p>
      <w:pPr>
        <w:pStyle w:val="2"/>
      </w:pPr>
      <w:r>
        <w:rPr>
          <w:color w:val="243545"/>
        </w:rPr>
        <w:t>参考答案</w:t>
      </w:r>
    </w:p>
    <w:p>
      <w:pPr>
        <w:pStyle w:val="2"/>
        <w:spacing w:before="334"/>
      </w:pPr>
      <w:r>
        <w:rPr>
          <w:color w:val="243545"/>
        </w:rPr>
        <w:t>1、 赤壁之战</w:t>
      </w:r>
    </w:p>
    <w:p>
      <w:pPr>
        <w:pStyle w:val="2"/>
        <w:spacing w:before="334" w:line="254" w:lineRule="auto"/>
        <w:ind w:right="340"/>
      </w:pPr>
      <w:r>
        <w:rPr>
          <w:color w:val="243545"/>
        </w:rPr>
        <w:t>2、“花和尚”指的是鲁智深，“豹子头”指的是 林冲 ； 鲁提辖拳打镇关西 。</w:t>
      </w:r>
    </w:p>
    <w:p>
      <w:pPr>
        <w:pStyle w:val="2"/>
        <w:spacing w:before="298"/>
      </w:pPr>
      <w:r>
        <w:rPr>
          <w:color w:val="243545"/>
        </w:rPr>
        <w:t>3、《红楼梦》。</w:t>
      </w:r>
    </w:p>
    <w:p>
      <w:pPr>
        <w:pStyle w:val="2"/>
        <w:spacing w:before="334" w:line="254" w:lineRule="auto"/>
        <w:ind w:right="340"/>
      </w:pPr>
      <w:r>
        <w:rPr>
          <w:color w:val="243545"/>
        </w:rPr>
        <w:t>4、《西游记》中“大闹五庄观、推倒人参果树“的是 孙悟空 。</w:t>
      </w:r>
    </w:p>
    <w:p>
      <w:pPr>
        <w:pStyle w:val="2"/>
        <w:spacing w:before="297"/>
      </w:pPr>
      <w:r>
        <w:rPr>
          <w:color w:val="243545"/>
        </w:rPr>
        <w:t>5、山重水复疑无路，柳暗花明又一村</w:t>
      </w:r>
    </w:p>
    <w:p>
      <w:pPr>
        <w:spacing w:after="0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spacing w:line="587" w:lineRule="exact"/>
      </w:pPr>
      <w:r>
        <w:rPr>
          <w:color w:val="243545"/>
        </w:rPr>
        <w:t>6、无可奈何花落去 ，似曾相识燕归来</w:t>
      </w:r>
    </w:p>
    <w:p>
      <w:pPr>
        <w:pStyle w:val="2"/>
        <w:spacing w:before="334"/>
      </w:pPr>
      <w:r>
        <w:rPr>
          <w:color w:val="243545"/>
        </w:rPr>
        <w:t>7、海日生残夜，江春入旧年</w:t>
      </w:r>
    </w:p>
    <w:p>
      <w:pPr>
        <w:pStyle w:val="2"/>
        <w:spacing w:before="334"/>
      </w:pPr>
      <w:r>
        <w:rPr>
          <w:color w:val="243545"/>
        </w:rPr>
        <w:t>8、我寄愁心与明月 ，随风直到夜郎西。</w:t>
      </w:r>
    </w:p>
    <w:p>
      <w:pPr>
        <w:pStyle w:val="2"/>
        <w:spacing w:before="334"/>
      </w:pPr>
      <w:r>
        <w:rPr>
          <w:color w:val="243545"/>
        </w:rPr>
        <w:t>9、春蚕到死丝方尽，蜡炬成灰泪始干。</w:t>
      </w:r>
    </w:p>
    <w:p>
      <w:pPr>
        <w:pStyle w:val="2"/>
        <w:spacing w:before="334"/>
      </w:pPr>
      <w:r>
        <w:rPr>
          <w:color w:val="243545"/>
        </w:rPr>
        <w:t>10、接天莲叶无穷碧，映日荷花别样红。</w:t>
      </w:r>
    </w:p>
    <w:p>
      <w:pPr>
        <w:pStyle w:val="2"/>
        <w:spacing w:before="334"/>
      </w:pPr>
      <w:r>
        <w:rPr>
          <w:color w:val="243545"/>
        </w:rPr>
        <w:t>11</w:t>
      </w:r>
      <w:r>
        <w:rPr>
          <w:color w:val="243545"/>
          <w:spacing w:val="2"/>
        </w:rPr>
        <w:t>、书山有路勤为径，学海无涯苦作舟 。</w:t>
      </w:r>
    </w:p>
    <w:p>
      <w:pPr>
        <w:pStyle w:val="2"/>
        <w:spacing w:before="335"/>
      </w:pPr>
      <w:r>
        <w:rPr>
          <w:color w:val="243545"/>
        </w:rPr>
        <w:t>12、踏破铁鞋无觅处 ，得来全不费功夫。</w:t>
      </w:r>
    </w:p>
    <w:p>
      <w:pPr>
        <w:pStyle w:val="2"/>
        <w:spacing w:before="334"/>
      </w:pPr>
      <w:r>
        <w:rPr>
          <w:color w:val="243545"/>
        </w:rPr>
        <w:t>13、学而不思则罔，思而不学则殆 。</w:t>
      </w:r>
    </w:p>
    <w:p>
      <w:pPr>
        <w:pStyle w:val="2"/>
        <w:spacing w:before="334"/>
        <w:ind w:left="0" w:leftChars="0" w:firstLine="0" w:firstLineChars="0"/>
      </w:pPr>
      <w:r>
        <w:rPr>
          <w:color w:val="243545"/>
          <w:w w:val="95"/>
        </w:rPr>
        <w:t>14、海上升明月，天涯共此时。</w:t>
      </w:r>
    </w:p>
    <w:p>
      <w:pPr>
        <w:pStyle w:val="2"/>
        <w:spacing w:before="334"/>
      </w:pPr>
      <w:r>
        <w:rPr>
          <w:color w:val="243545"/>
          <w:w w:val="95"/>
        </w:rPr>
        <w:t>15、青山依旧在，几度夕阳红。</w:t>
      </w:r>
    </w:p>
    <w:p>
      <w:pPr>
        <w:pStyle w:val="2"/>
        <w:spacing w:before="334" w:line="376" w:lineRule="auto"/>
        <w:ind w:right="4110"/>
      </w:pPr>
      <w:r>
        <w:rPr>
          <w:color w:val="243545"/>
        </w:rPr>
        <w:t>16、海阔凭鱼跃，天高任鸟飞。第二部分：文化常识</w:t>
      </w:r>
    </w:p>
    <w:p>
      <w:pPr>
        <w:pStyle w:val="2"/>
        <w:spacing w:line="586" w:lineRule="exact"/>
      </w:pPr>
      <w:r>
        <w:rPr>
          <w:color w:val="243545"/>
        </w:rPr>
        <w:t>13、康熙皇帝的庙号是（圣祖）。</w:t>
      </w:r>
    </w:p>
    <w:p>
      <w:pPr>
        <w:pStyle w:val="2"/>
        <w:spacing w:before="334"/>
      </w:pPr>
      <w:r>
        <w:rPr>
          <w:color w:val="243545"/>
        </w:rPr>
        <w:t>14、《西游记》中的火焰山是今天的（吐鲁番盆地）。</w:t>
      </w:r>
    </w:p>
    <w:p>
      <w:pPr>
        <w:spacing w:after="0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spacing w:line="254" w:lineRule="auto"/>
        <w:ind w:right="337"/>
      </w:pPr>
      <w:r>
        <w:rPr>
          <w:color w:val="243545"/>
          <w:w w:val="95"/>
        </w:rPr>
        <w:t>15</w:t>
      </w:r>
      <w:r>
        <w:rPr>
          <w:color w:val="243545"/>
          <w:spacing w:val="-9"/>
          <w:w w:val="95"/>
        </w:rPr>
        <w:t xml:space="preserve">、“小荷才露尖尖角，早有蜻蜓立上头”是出自古诗《小  </w:t>
      </w:r>
      <w:r>
        <w:rPr>
          <w:color w:val="243545"/>
          <w:spacing w:val="-9"/>
        </w:rPr>
        <w:t>池》。</w:t>
      </w:r>
    </w:p>
    <w:p>
      <w:pPr>
        <w:pStyle w:val="2"/>
        <w:spacing w:before="295"/>
      </w:pPr>
      <w:r>
        <w:rPr>
          <w:color w:val="243545"/>
        </w:rPr>
        <w:t>16、宋代的代表性刑罚是（刺配）。</w:t>
      </w:r>
    </w:p>
    <w:p>
      <w:pPr>
        <w:pStyle w:val="2"/>
        <w:spacing w:before="334" w:line="254" w:lineRule="auto"/>
        <w:ind w:right="334"/>
      </w:pPr>
      <w:r>
        <w:rPr>
          <w:color w:val="243545"/>
        </w:rPr>
        <w:t>17</w:t>
      </w:r>
      <w:r>
        <w:rPr>
          <w:color w:val="243545"/>
          <w:spacing w:val="-22"/>
        </w:rPr>
        <w:t>、“山外青山楼外楼”在原诗《题临安邸》中的下句是</w:t>
      </w:r>
      <w:r>
        <w:rPr>
          <w:color w:val="243545"/>
        </w:rPr>
        <w:t>（西湖歌舞几时休）。</w:t>
      </w:r>
    </w:p>
    <w:p>
      <w:pPr>
        <w:pStyle w:val="2"/>
        <w:spacing w:before="297"/>
      </w:pPr>
      <w:r>
        <w:rPr>
          <w:color w:val="243545"/>
        </w:rPr>
        <w:t>18、维纳斯是罗马神话中的（爱神与美神）。</w:t>
      </w:r>
    </w:p>
    <w:p>
      <w:pPr>
        <w:pStyle w:val="2"/>
        <w:spacing w:before="335"/>
      </w:pPr>
      <w:r>
        <w:rPr>
          <w:color w:val="243545"/>
        </w:rPr>
        <w:t>19、大汶口文化遗址在我国的（山东）。</w:t>
      </w:r>
    </w:p>
    <w:p>
      <w:pPr>
        <w:pStyle w:val="2"/>
        <w:spacing w:before="334"/>
      </w:pPr>
      <w:r>
        <w:rPr>
          <w:color w:val="243545"/>
        </w:rPr>
        <w:t>20、“死去元知万事空”下一句是（但悲不见九洲同）。</w:t>
      </w:r>
    </w:p>
    <w:p>
      <w:pPr>
        <w:pStyle w:val="2"/>
        <w:spacing w:before="334"/>
      </w:pPr>
      <w:r>
        <w:rPr>
          <w:color w:val="243545"/>
        </w:rPr>
        <w:t>21、普利策奖是（新闻、文化）方面的大奖。</w:t>
      </w:r>
    </w:p>
    <w:p>
      <w:pPr>
        <w:pStyle w:val="2"/>
        <w:spacing w:before="334"/>
      </w:pPr>
      <w:r>
        <w:rPr>
          <w:color w:val="243545"/>
          <w:w w:val="95"/>
        </w:rPr>
        <w:t>22、成语“不入虎穴”，下一句是（焉得虎子）。</w:t>
      </w:r>
    </w:p>
    <w:p>
      <w:pPr>
        <w:pStyle w:val="2"/>
        <w:spacing w:before="334"/>
        <w:ind w:left="0" w:leftChars="0" w:firstLine="0" w:firstLineChars="0"/>
      </w:pPr>
      <w:r>
        <w:rPr>
          <w:color w:val="243545"/>
          <w:w w:val="95"/>
        </w:rPr>
        <w:t>23、我国最早的中医学专著是（《黄帝内经》）。</w:t>
      </w:r>
    </w:p>
    <w:p>
      <w:pPr>
        <w:pStyle w:val="2"/>
        <w:spacing w:before="334"/>
      </w:pPr>
      <w:r>
        <w:rPr>
          <w:color w:val="243545"/>
        </w:rPr>
        <w:t>24、《悲惨世界》的作者是（雨果）。</w:t>
      </w:r>
    </w:p>
    <w:p>
      <w:pPr>
        <w:pStyle w:val="2"/>
        <w:spacing w:before="334"/>
      </w:pPr>
      <w:r>
        <w:rPr>
          <w:color w:val="243545"/>
        </w:rPr>
        <w:t>25、目前人类已知的最软的石头是（滑石）。</w:t>
      </w:r>
    </w:p>
    <w:p>
      <w:pPr>
        <w:pStyle w:val="2"/>
        <w:spacing w:before="335"/>
      </w:pPr>
      <w:r>
        <w:rPr>
          <w:color w:val="243545"/>
        </w:rPr>
        <w:t>26、《全唐诗》收录的是唐代（４万８千多首诗）。</w:t>
      </w:r>
    </w:p>
    <w:p>
      <w:pPr>
        <w:pStyle w:val="2"/>
        <w:spacing w:before="334"/>
      </w:pPr>
      <w:r>
        <w:rPr>
          <w:color w:val="243545"/>
        </w:rPr>
        <w:t>27</w:t>
      </w:r>
      <w:r>
        <w:rPr>
          <w:color w:val="243545"/>
          <w:spacing w:val="-22"/>
        </w:rPr>
        <w:t>、“山重水复疑无路，柳暗花明又一村”的作者是</w:t>
      </w:r>
      <w:r>
        <w:rPr>
          <w:color w:val="243545"/>
        </w:rPr>
        <w:t>（陆游</w:t>
      </w:r>
      <w:r>
        <w:rPr>
          <w:color w:val="243545"/>
          <w:spacing w:val="-159"/>
        </w:rPr>
        <w:t>）</w:t>
      </w:r>
      <w:r>
        <w:rPr>
          <w:color w:val="243545"/>
        </w:rPr>
        <w:t>。</w:t>
      </w:r>
    </w:p>
    <w:p>
      <w:pPr>
        <w:spacing w:after="0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spacing w:line="254" w:lineRule="auto"/>
        <w:ind w:right="337"/>
      </w:pPr>
      <w:r>
        <w:rPr>
          <w:color w:val="243545"/>
          <w:w w:val="95"/>
        </w:rPr>
        <w:t xml:space="preserve">28、古代常用称谓代替年龄。请说出下列年龄的称谓：60 </w:t>
      </w:r>
      <w:r>
        <w:rPr>
          <w:color w:val="243545"/>
        </w:rPr>
        <w:t>岁（花甲）70 岁（古稀）。</w:t>
      </w:r>
    </w:p>
    <w:p>
      <w:pPr>
        <w:pStyle w:val="2"/>
        <w:spacing w:before="295"/>
      </w:pPr>
      <w:r>
        <w:rPr>
          <w:color w:val="243545"/>
        </w:rPr>
        <w:t>29、“建元”是我国（汉武帝）皇帝使用的年号。</w:t>
      </w:r>
    </w:p>
    <w:p>
      <w:pPr>
        <w:pStyle w:val="2"/>
        <w:spacing w:before="334" w:line="254" w:lineRule="auto"/>
        <w:ind w:right="264"/>
      </w:pPr>
      <w:r>
        <w:rPr>
          <w:color w:val="243545"/>
        </w:rPr>
        <w:t>30、古语说“良贾不为折阅不市”说的是（商人不因折本不买卖）。</w:t>
      </w:r>
    </w:p>
    <w:p>
      <w:pPr>
        <w:pStyle w:val="2"/>
        <w:spacing w:before="297"/>
      </w:pPr>
      <w:r>
        <w:rPr>
          <w:color w:val="243545"/>
        </w:rPr>
        <w:t>31、“日出江花红胜火”的下一句是（春来江水绿如蓝）。</w:t>
      </w:r>
    </w:p>
    <w:p>
      <w:pPr>
        <w:pStyle w:val="2"/>
        <w:spacing w:before="335"/>
      </w:pPr>
      <w:r>
        <w:rPr>
          <w:color w:val="243545"/>
        </w:rPr>
        <w:t>32、“冬天到了，春天还会远吗”语出（雪莱）。</w:t>
      </w:r>
    </w:p>
    <w:p>
      <w:pPr>
        <w:pStyle w:val="2"/>
        <w:spacing w:before="334" w:line="254" w:lineRule="auto"/>
        <w:ind w:left="0" w:leftChars="0" w:right="265" w:firstLine="0" w:firstLineChars="0"/>
      </w:pPr>
      <w:r>
        <w:rPr>
          <w:color w:val="243545"/>
        </w:rPr>
        <w:t>33、每一个少数民族都有自己喜爱的颜色，生长在大草原的蒙古族喜爱（白色）。</w:t>
      </w:r>
    </w:p>
    <w:p>
      <w:pPr>
        <w:pStyle w:val="2"/>
        <w:spacing w:before="297"/>
        <w:ind w:left="0" w:leftChars="0" w:firstLine="0" w:firstLineChars="0"/>
      </w:pPr>
      <w:r>
        <w:rPr>
          <w:color w:val="243545"/>
        </w:rPr>
        <w:t>34、《史记》中的“世家”是给（诸侯王）作的传。</w:t>
      </w:r>
    </w:p>
    <w:p>
      <w:pPr>
        <w:pStyle w:val="2"/>
        <w:spacing w:before="334"/>
      </w:pPr>
      <w:r>
        <w:rPr>
          <w:color w:val="243545"/>
        </w:rPr>
        <w:t>35、世界上第一台测定地震方向的仪器是谁发明的？( 张衡)</w:t>
      </w:r>
    </w:p>
    <w:p>
      <w:pPr>
        <w:pStyle w:val="2"/>
        <w:spacing w:before="335"/>
      </w:pPr>
      <w:r>
        <w:rPr>
          <w:color w:val="243545"/>
        </w:rPr>
        <w:t>36、“三过家门而不人”是（禹）的故事。</w:t>
      </w:r>
    </w:p>
    <w:p>
      <w:pPr>
        <w:pStyle w:val="2"/>
        <w:spacing w:before="334"/>
      </w:pPr>
      <w:r>
        <w:rPr>
          <w:color w:val="243545"/>
        </w:rPr>
        <w:t>37、《本草纲目》的作者是（李时珍）。</w:t>
      </w:r>
    </w:p>
    <w:p>
      <w:pPr>
        <w:pStyle w:val="2"/>
        <w:spacing w:before="334"/>
      </w:pPr>
      <w:r>
        <w:rPr>
          <w:color w:val="243545"/>
        </w:rPr>
        <w:t>38、美国历史上第一所高等学府是（哈佛大学）。</w:t>
      </w:r>
    </w:p>
    <w:p>
      <w:pPr>
        <w:pStyle w:val="2"/>
        <w:spacing w:before="334"/>
      </w:pPr>
      <w:r>
        <w:rPr>
          <w:color w:val="243545"/>
        </w:rPr>
        <w:t>39、“桂林山水甲天下”，（阳朔）山水“甲桂林”。</w:t>
      </w:r>
    </w:p>
    <w:p>
      <w:pPr>
        <w:pStyle w:val="2"/>
        <w:spacing w:before="334"/>
      </w:pPr>
      <w:r>
        <w:rPr>
          <w:color w:val="243545"/>
        </w:rPr>
        <w:t>40、世界上第一个国家颁布的药典出现在（中国唐朝）。</w:t>
      </w:r>
    </w:p>
    <w:p>
      <w:pPr>
        <w:spacing w:after="0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spacing w:line="587" w:lineRule="exact"/>
      </w:pPr>
      <w:r>
        <w:rPr>
          <w:color w:val="243545"/>
        </w:rPr>
        <w:t>41、“印象派”一词源于（莫奈《日出"印象》）。</w:t>
      </w:r>
    </w:p>
    <w:p>
      <w:pPr>
        <w:pStyle w:val="2"/>
        <w:spacing w:before="334"/>
      </w:pPr>
      <w:r>
        <w:rPr>
          <w:color w:val="243545"/>
        </w:rPr>
        <w:t>42、书画作品中的“四君子”是指（梅）（兰）、（竹）、</w:t>
      </w:r>
    </w:p>
    <w:p>
      <w:pPr>
        <w:pStyle w:val="2"/>
        <w:spacing w:before="34"/>
      </w:pPr>
      <w:r>
        <w:rPr>
          <w:color w:val="243545"/>
        </w:rPr>
        <w:t>（菊）四种植物。</w:t>
      </w:r>
    </w:p>
    <w:p>
      <w:pPr>
        <w:pStyle w:val="2"/>
        <w:spacing w:before="334"/>
      </w:pPr>
      <w:r>
        <w:rPr>
          <w:color w:val="243545"/>
        </w:rPr>
        <w:t>43、《奥赛罗》出自（莎士比亚）之手。</w:t>
      </w:r>
    </w:p>
    <w:p>
      <w:pPr>
        <w:pStyle w:val="2"/>
        <w:spacing w:before="334"/>
      </w:pPr>
      <w:r>
        <w:rPr>
          <w:color w:val="243545"/>
        </w:rPr>
        <w:t>44、金庸的籍贯是（浙江）。</w:t>
      </w:r>
    </w:p>
    <w:p>
      <w:pPr>
        <w:pStyle w:val="2"/>
        <w:spacing w:before="334"/>
      </w:pPr>
      <w:r>
        <w:rPr>
          <w:color w:val="243545"/>
          <w:w w:val="95"/>
        </w:rPr>
        <w:t>45、“本是同根生”的下一句是（相煎何太急）。</w:t>
      </w:r>
    </w:p>
    <w:p>
      <w:pPr>
        <w:pStyle w:val="2"/>
        <w:spacing w:before="335"/>
      </w:pPr>
      <w:r>
        <w:rPr>
          <w:color w:val="243545"/>
          <w:w w:val="95"/>
        </w:rPr>
        <w:t>46、“随风潜入夜”的下一句是（润物细无声）。</w:t>
      </w:r>
    </w:p>
    <w:p>
      <w:pPr>
        <w:pStyle w:val="2"/>
        <w:spacing w:before="334"/>
      </w:pPr>
      <w:r>
        <w:rPr>
          <w:color w:val="243545"/>
        </w:rPr>
        <w:t>47、《三国演义》中的“凤雏”是（庞统）。</w:t>
      </w:r>
    </w:p>
    <w:p>
      <w:pPr>
        <w:pStyle w:val="2"/>
        <w:spacing w:before="334"/>
      </w:pPr>
      <w:r>
        <w:rPr>
          <w:color w:val="243545"/>
        </w:rPr>
        <w:t>48、有“植物熊猫”之称的是（银杉）。</w:t>
      </w:r>
    </w:p>
    <w:p>
      <w:pPr>
        <w:pStyle w:val="2"/>
        <w:spacing w:before="334"/>
        <w:ind w:left="0" w:leftChars="0" w:firstLine="0" w:firstLineChars="0"/>
      </w:pPr>
      <w:r>
        <w:rPr>
          <w:color w:val="243545"/>
        </w:rPr>
        <w:t>49、小说《包法利夫人》的作者是（福楼拜）。</w:t>
      </w:r>
    </w:p>
    <w:p>
      <w:pPr>
        <w:pStyle w:val="2"/>
        <w:spacing w:before="334"/>
      </w:pPr>
      <w:r>
        <w:rPr>
          <w:color w:val="243545"/>
        </w:rPr>
        <w:t>50、安徒生的童话《海的女儿》主角是“美人鱼”。</w:t>
      </w:r>
    </w:p>
    <w:p>
      <w:pPr>
        <w:pStyle w:val="2"/>
        <w:spacing w:before="334"/>
      </w:pPr>
      <w:r>
        <w:rPr>
          <w:color w:val="243545"/>
        </w:rPr>
        <w:t>51、《窦娥冤》的作者是（关汉卿）。</w:t>
      </w:r>
    </w:p>
    <w:p>
      <w:pPr>
        <w:pStyle w:val="2"/>
        <w:spacing w:before="335"/>
      </w:pPr>
      <w:r>
        <w:rPr>
          <w:color w:val="243545"/>
        </w:rPr>
        <w:t>52、徐悲鸿以画（奔马）闻名世界。</w:t>
      </w:r>
    </w:p>
    <w:p>
      <w:pPr>
        <w:pStyle w:val="2"/>
        <w:spacing w:before="334"/>
      </w:pPr>
      <w:r>
        <w:rPr>
          <w:color w:val="243545"/>
        </w:rPr>
        <w:t>53、名著《儒林外史》的作者是吴敬梓</w:t>
      </w:r>
    </w:p>
    <w:p>
      <w:pPr>
        <w:pStyle w:val="2"/>
        <w:spacing w:before="334"/>
      </w:pPr>
      <w:r>
        <w:rPr>
          <w:color w:val="243545"/>
        </w:rPr>
        <w:t>54、“春蚕到死丝方尽，蜡炬成灰泪始干”出自（李商隐）</w:t>
      </w:r>
    </w:p>
    <w:p>
      <w:pPr>
        <w:spacing w:after="0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spacing w:line="587" w:lineRule="exact"/>
      </w:pPr>
      <w:r>
        <w:rPr>
          <w:color w:val="243545"/>
        </w:rPr>
        <w:t>55、“山重水复疑无路，柳暗花明又一村”的作者是陆游。</w:t>
      </w:r>
    </w:p>
    <w:p>
      <w:pPr>
        <w:pStyle w:val="2"/>
        <w:spacing w:before="334"/>
      </w:pPr>
      <w:r>
        <w:rPr>
          <w:color w:val="243545"/>
        </w:rPr>
        <w:t>56、“孤帆远影碧空尽”的下一句是惟见长江天际流。</w:t>
      </w:r>
    </w:p>
    <w:p>
      <w:pPr>
        <w:pStyle w:val="2"/>
        <w:spacing w:before="334"/>
      </w:pPr>
      <w:r>
        <w:rPr>
          <w:color w:val="243545"/>
        </w:rPr>
        <w:t>57、《水浒传》的作者是施耐庵。</w:t>
      </w:r>
    </w:p>
    <w:p>
      <w:pPr>
        <w:pStyle w:val="2"/>
        <w:spacing w:before="334"/>
      </w:pPr>
      <w:r>
        <w:rPr>
          <w:color w:val="243545"/>
        </w:rPr>
        <w:t>58、我国农历中有（24 个）个节气。</w:t>
      </w:r>
    </w:p>
    <w:p>
      <w:pPr>
        <w:pStyle w:val="2"/>
        <w:spacing w:before="334"/>
      </w:pPr>
      <w:r>
        <w:rPr>
          <w:color w:val="243545"/>
        </w:rPr>
        <w:t>59、“出污泥而不染”说的植物是（莲花）。</w:t>
      </w:r>
    </w:p>
    <w:p>
      <w:pPr>
        <w:pStyle w:val="2"/>
        <w:spacing w:before="334"/>
      </w:pPr>
      <w:r>
        <w:rPr>
          <w:color w:val="243545"/>
        </w:rPr>
        <w:t>60、我国古代文化中的“五行”是指（金木水火土）。</w:t>
      </w:r>
    </w:p>
    <w:p>
      <w:pPr>
        <w:pStyle w:val="2"/>
        <w:spacing w:before="335" w:line="254" w:lineRule="auto"/>
        <w:ind w:right="264"/>
      </w:pPr>
      <w:r>
        <w:rPr>
          <w:color w:val="243545"/>
        </w:rPr>
        <w:t>61、我们常说高科技的“两弹一星”是指（原子弹氢弹人造地球卫星）。</w:t>
      </w:r>
    </w:p>
    <w:p>
      <w:pPr>
        <w:pStyle w:val="2"/>
        <w:spacing w:before="297"/>
      </w:pPr>
      <w:r>
        <w:rPr>
          <w:color w:val="243545"/>
        </w:rPr>
        <w:t>62</w:t>
      </w:r>
      <w:r>
        <w:rPr>
          <w:color w:val="243545"/>
          <w:spacing w:val="-24"/>
        </w:rPr>
        <w:t>、绿色植物吸收阳光能量、制造氧气的过程叫</w:t>
      </w:r>
      <w:r>
        <w:rPr>
          <w:color w:val="243545"/>
        </w:rPr>
        <w:t>（光合作用</w:t>
      </w:r>
      <w:r>
        <w:rPr>
          <w:color w:val="243545"/>
          <w:spacing w:val="-159"/>
        </w:rPr>
        <w:t>）</w:t>
      </w:r>
      <w:r>
        <w:rPr>
          <w:color w:val="243545"/>
        </w:rPr>
        <w:t>。</w:t>
      </w:r>
    </w:p>
    <w:p>
      <w:pPr>
        <w:pStyle w:val="2"/>
        <w:spacing w:before="334"/>
      </w:pPr>
      <w:r>
        <w:rPr>
          <w:color w:val="243545"/>
        </w:rPr>
        <w:t>63、《百家姓》中的第一个姓氏是（赵）。</w:t>
      </w:r>
    </w:p>
    <w:p>
      <w:pPr>
        <w:pStyle w:val="2"/>
        <w:spacing w:before="334" w:line="254" w:lineRule="auto"/>
        <w:ind w:left="0" w:leftChars="0" w:right="335" w:firstLine="0" w:firstLineChars="0"/>
      </w:pPr>
      <w:r>
        <w:rPr>
          <w:color w:val="243545"/>
          <w:w w:val="95"/>
        </w:rPr>
        <w:t>64</w:t>
      </w:r>
      <w:r>
        <w:rPr>
          <w:color w:val="243545"/>
          <w:spacing w:val="-8"/>
          <w:w w:val="95"/>
        </w:rPr>
        <w:t>、“先天下之忧而忧，后天下之乐而乐”是</w:t>
      </w:r>
      <w:r>
        <w:rPr>
          <w:color w:val="243545"/>
          <w:w w:val="95"/>
        </w:rPr>
        <w:t>（范仲淹</w:t>
      </w:r>
      <w:r>
        <w:rPr>
          <w:color w:val="243545"/>
          <w:spacing w:val="-10"/>
          <w:w w:val="95"/>
        </w:rPr>
        <w:t>）</w:t>
      </w:r>
      <w:r>
        <w:rPr>
          <w:color w:val="243545"/>
          <w:w w:val="95"/>
        </w:rPr>
        <w:t xml:space="preserve">的  </w:t>
      </w:r>
      <w:r>
        <w:rPr>
          <w:color w:val="243545"/>
        </w:rPr>
        <w:t>名言。</w:t>
      </w:r>
    </w:p>
    <w:p>
      <w:pPr>
        <w:pStyle w:val="2"/>
        <w:spacing w:before="298"/>
      </w:pPr>
      <w:r>
        <w:rPr>
          <w:color w:val="243545"/>
        </w:rPr>
        <w:t>65、在我国一年四季中，（冬至）的白天最短。</w:t>
      </w:r>
    </w:p>
    <w:p>
      <w:pPr>
        <w:pStyle w:val="2"/>
        <w:spacing w:before="334" w:line="254" w:lineRule="auto"/>
        <w:ind w:right="265"/>
      </w:pPr>
      <w:r>
        <w:rPr>
          <w:color w:val="243545"/>
        </w:rPr>
        <w:t>66、《资治通鉴》是我国北宋年间（司马光）主编的一部编年体的历史巨著</w:t>
      </w:r>
    </w:p>
    <w:p>
      <w:pPr>
        <w:pStyle w:val="2"/>
        <w:spacing w:before="298"/>
      </w:pPr>
      <w:r>
        <w:rPr>
          <w:color w:val="243545"/>
        </w:rPr>
        <w:t>67、寓言“坐井观天”中坐在井中的是（青蛙）。</w:t>
      </w:r>
    </w:p>
    <w:p>
      <w:pPr>
        <w:spacing w:after="0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spacing w:line="254" w:lineRule="auto"/>
        <w:ind w:right="337"/>
      </w:pPr>
      <w:r>
        <w:rPr>
          <w:color w:val="243545"/>
          <w:w w:val="95"/>
        </w:rPr>
        <w:t>68</w:t>
      </w:r>
      <w:r>
        <w:rPr>
          <w:color w:val="243545"/>
          <w:spacing w:val="-8"/>
          <w:w w:val="95"/>
        </w:rPr>
        <w:t>、世界上有七大洲、四大洋，最大的大洲和大洋是</w:t>
      </w:r>
      <w:r>
        <w:rPr>
          <w:color w:val="243545"/>
          <w:w w:val="95"/>
        </w:rPr>
        <w:t xml:space="preserve">（亚洲  </w:t>
      </w:r>
      <w:r>
        <w:rPr>
          <w:color w:val="243545"/>
        </w:rPr>
        <w:t>太平洋）。</w:t>
      </w:r>
    </w:p>
    <w:p>
      <w:pPr>
        <w:pStyle w:val="2"/>
        <w:spacing w:before="295" w:line="254" w:lineRule="auto"/>
        <w:ind w:right="335"/>
      </w:pPr>
      <w:r>
        <w:rPr>
          <w:color w:val="243545"/>
          <w:w w:val="95"/>
        </w:rPr>
        <w:t>69</w:t>
      </w:r>
      <w:r>
        <w:rPr>
          <w:color w:val="243545"/>
          <w:spacing w:val="-7"/>
          <w:w w:val="95"/>
        </w:rPr>
        <w:t>、《童年》《在人间》《我的大学》是</w:t>
      </w:r>
      <w:r>
        <w:rPr>
          <w:color w:val="243545"/>
          <w:w w:val="95"/>
        </w:rPr>
        <w:t>（高尔基</w:t>
      </w:r>
      <w:r>
        <w:rPr>
          <w:color w:val="243545"/>
          <w:spacing w:val="-7"/>
          <w:w w:val="95"/>
        </w:rPr>
        <w:t>）</w:t>
      </w:r>
      <w:r>
        <w:rPr>
          <w:color w:val="243545"/>
          <w:w w:val="95"/>
        </w:rPr>
        <w:t xml:space="preserve">的自传  </w:t>
      </w:r>
      <w:r>
        <w:rPr>
          <w:color w:val="243545"/>
        </w:rPr>
        <w:t>三部曲。</w:t>
      </w:r>
    </w:p>
    <w:p>
      <w:pPr>
        <w:pStyle w:val="2"/>
        <w:spacing w:before="297" w:line="254" w:lineRule="auto"/>
        <w:ind w:right="172"/>
      </w:pPr>
      <w:r>
        <w:rPr>
          <w:color w:val="243545"/>
        </w:rPr>
        <w:t>70</w:t>
      </w:r>
      <w:r>
        <w:rPr>
          <w:color w:val="243545"/>
          <w:spacing w:val="-24"/>
        </w:rPr>
        <w:t>、《鲁滨逊漂流记》的主人公鲁滨逊在孤岛上生存了</w:t>
      </w:r>
      <w:r>
        <w:rPr>
          <w:color w:val="243545"/>
        </w:rPr>
        <w:t>（28</w:t>
      </w:r>
      <w:r>
        <w:rPr>
          <w:color w:val="243545"/>
          <w:spacing w:val="59"/>
        </w:rPr>
        <w:t xml:space="preserve"> </w:t>
      </w:r>
      <w:r>
        <w:rPr>
          <w:color w:val="243545"/>
        </w:rPr>
        <w:t>） 年。</w:t>
      </w:r>
    </w:p>
    <w:p>
      <w:pPr>
        <w:pStyle w:val="2"/>
        <w:spacing w:before="298"/>
      </w:pPr>
      <w:r>
        <w:rPr>
          <w:color w:val="243545"/>
        </w:rPr>
        <w:t>71、“白雪公主”这个形象最早来自于《.格林童话》。</w:t>
      </w:r>
    </w:p>
    <w:p>
      <w:pPr>
        <w:pStyle w:val="2"/>
        <w:spacing w:before="334"/>
      </w:pPr>
      <w:r>
        <w:rPr>
          <w:color w:val="243545"/>
        </w:rPr>
        <w:t>72、屈原是春秋时代（楚国）人。</w:t>
      </w:r>
    </w:p>
    <w:p>
      <w:pPr>
        <w:pStyle w:val="2"/>
        <w:spacing w:before="334"/>
      </w:pPr>
      <w:r>
        <w:rPr>
          <w:color w:val="243545"/>
        </w:rPr>
        <w:t>73、“破釜沉舟”这个成语出于（巨鹿之战）。</w:t>
      </w:r>
    </w:p>
    <w:p>
      <w:pPr>
        <w:pStyle w:val="2"/>
        <w:spacing w:before="334" w:line="254" w:lineRule="auto"/>
        <w:ind w:right="178"/>
      </w:pPr>
      <w:r>
        <w:rPr>
          <w:color w:val="243545"/>
        </w:rPr>
        <w:t>74</w:t>
      </w:r>
      <w:r>
        <w:rPr>
          <w:color w:val="243545"/>
          <w:spacing w:val="-17"/>
        </w:rPr>
        <w:t xml:space="preserve">、“风声雨声读书声声声入耳，家事国事天下事事事关心” </w:t>
      </w:r>
      <w:r>
        <w:rPr>
          <w:color w:val="243545"/>
        </w:rPr>
        <w:t>对联是在（东林书院）</w:t>
      </w:r>
    </w:p>
    <w:p>
      <w:pPr>
        <w:pStyle w:val="2"/>
        <w:spacing w:before="298" w:line="254" w:lineRule="auto"/>
        <w:ind w:left="0" w:leftChars="0" w:right="264" w:firstLine="0" w:firstLineChars="0"/>
      </w:pPr>
      <w:r>
        <w:rPr>
          <w:color w:val="243545"/>
        </w:rPr>
        <w:t>75、（买椟还珠）这则成语是用来比喻有些人“只注重事物外表，不重内涵”。</w:t>
      </w:r>
    </w:p>
    <w:p>
      <w:pPr>
        <w:pStyle w:val="2"/>
        <w:spacing w:before="297"/>
      </w:pPr>
      <w:r>
        <w:rPr>
          <w:color w:val="243545"/>
        </w:rPr>
        <w:t>76、在“精卫填海”的故事里,"精卫”是（一只鸟）。</w:t>
      </w:r>
    </w:p>
    <w:p>
      <w:pPr>
        <w:pStyle w:val="2"/>
        <w:spacing w:before="334" w:line="254" w:lineRule="auto"/>
        <w:ind w:right="335"/>
      </w:pPr>
      <w:r>
        <w:rPr>
          <w:color w:val="243545"/>
          <w:w w:val="95"/>
        </w:rPr>
        <w:t>77</w:t>
      </w:r>
      <w:r>
        <w:rPr>
          <w:color w:val="243545"/>
          <w:spacing w:val="-8"/>
          <w:w w:val="95"/>
        </w:rPr>
        <w:t>、“山重水复疑无路，柳暗花明又一村”出自陆游</w:t>
      </w:r>
      <w:r>
        <w:rPr>
          <w:color w:val="243545"/>
          <w:spacing w:val="-10"/>
          <w:w w:val="95"/>
        </w:rPr>
        <w:t>（</w:t>
      </w:r>
      <w:r>
        <w:rPr>
          <w:color w:val="243545"/>
          <w:w w:val="95"/>
        </w:rPr>
        <w:t xml:space="preserve">《游  </w:t>
      </w:r>
      <w:r>
        <w:rPr>
          <w:color w:val="243545"/>
        </w:rPr>
        <w:t>山西村》）</w:t>
      </w:r>
    </w:p>
    <w:p>
      <w:pPr>
        <w:pStyle w:val="2"/>
        <w:spacing w:before="298"/>
      </w:pPr>
      <w:r>
        <w:rPr>
          <w:color w:val="243545"/>
        </w:rPr>
        <w:t>78、瓜熟蒂落（B</w:t>
      </w:r>
      <w:r>
        <w:rPr>
          <w:color w:val="243545"/>
          <w:spacing w:val="65"/>
        </w:rPr>
        <w:t xml:space="preserve"> </w:t>
      </w:r>
      <w:r>
        <w:rPr>
          <w:color w:val="243545"/>
        </w:rPr>
        <w:t>）</w:t>
      </w:r>
      <w:r>
        <w:rPr>
          <w:color w:val="243545"/>
          <w:spacing w:val="10"/>
        </w:rPr>
        <w:t xml:space="preserve"> 卸磨杀驴(</w:t>
      </w:r>
      <w:r>
        <w:rPr>
          <w:color w:val="243545"/>
        </w:rPr>
        <w:t>A</w:t>
      </w:r>
      <w:r>
        <w:rPr>
          <w:color w:val="243545"/>
          <w:spacing w:val="7"/>
        </w:rPr>
        <w:t xml:space="preserve"> ) 孤掌难鸣(</w:t>
      </w:r>
      <w:r>
        <w:rPr>
          <w:color w:val="243545"/>
        </w:rPr>
        <w:t>D</w:t>
      </w:r>
      <w:r>
        <w:rPr>
          <w:color w:val="243545"/>
          <w:spacing w:val="1"/>
        </w:rPr>
        <w:t xml:space="preserve"> )</w:t>
      </w:r>
    </w:p>
    <w:p>
      <w:pPr>
        <w:spacing w:after="0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spacing w:line="587" w:lineRule="exact"/>
      </w:pPr>
      <w:r>
        <w:rPr>
          <w:color w:val="243545"/>
        </w:rPr>
        <w:t>笑里藏刀( C ) 眼高手低( E ) 转危为安( F )</w:t>
      </w:r>
    </w:p>
    <w:p>
      <w:pPr>
        <w:pStyle w:val="2"/>
        <w:spacing w:before="334" w:line="376" w:lineRule="auto"/>
        <w:ind w:right="1374"/>
      </w:pPr>
      <w:r>
        <w:rPr>
          <w:color w:val="243545"/>
        </w:rPr>
        <w:t>A,过河拆桥 B, 水到渠成 C, 口蜜腹剑 D, 独木难支E, 志大才疏 F, 化险为夷</w:t>
      </w:r>
    </w:p>
    <w:p>
      <w:pPr>
        <w:pStyle w:val="2"/>
        <w:spacing w:line="586" w:lineRule="exact"/>
      </w:pPr>
      <w:r>
        <w:rPr>
          <w:color w:val="243545"/>
        </w:rPr>
        <w:t>79</w:t>
      </w:r>
      <w:r>
        <w:rPr>
          <w:color w:val="243545"/>
          <w:spacing w:val="-11"/>
        </w:rPr>
        <w:t xml:space="preserve"> 、 </w:t>
      </w:r>
      <w:r>
        <w:rPr>
          <w:color w:val="243545"/>
        </w:rPr>
        <w:t>D</w:t>
      </w:r>
    </w:p>
    <w:p>
      <w:pPr>
        <w:pStyle w:val="2"/>
        <w:spacing w:before="334"/>
      </w:pPr>
      <w:r>
        <w:rPr>
          <w:color w:val="243545"/>
        </w:rPr>
        <w:t>80</w:t>
      </w:r>
      <w:r>
        <w:rPr>
          <w:color w:val="243545"/>
          <w:spacing w:val="-11"/>
        </w:rPr>
        <w:t xml:space="preserve"> 、 </w:t>
      </w:r>
      <w:r>
        <w:rPr>
          <w:color w:val="243545"/>
        </w:rPr>
        <w:t>C</w:t>
      </w:r>
    </w:p>
    <w:p>
      <w:pPr>
        <w:pStyle w:val="2"/>
        <w:spacing w:before="334"/>
      </w:pPr>
      <w:r>
        <w:rPr>
          <w:color w:val="243545"/>
        </w:rPr>
        <w:t>81</w:t>
      </w:r>
      <w:r>
        <w:rPr>
          <w:color w:val="243545"/>
          <w:spacing w:val="-11"/>
        </w:rPr>
        <w:t xml:space="preserve"> 、 </w:t>
      </w:r>
      <w:r>
        <w:rPr>
          <w:color w:val="243545"/>
        </w:rPr>
        <w:t>B</w:t>
      </w:r>
    </w:p>
    <w:p>
      <w:pPr>
        <w:pStyle w:val="2"/>
        <w:spacing w:before="334"/>
      </w:pPr>
      <w:r>
        <w:rPr>
          <w:color w:val="243545"/>
        </w:rPr>
        <w:t>82、C</w:t>
      </w:r>
    </w:p>
    <w:p>
      <w:pPr>
        <w:pStyle w:val="2"/>
        <w:spacing w:before="334"/>
      </w:pPr>
      <w:r>
        <w:rPr>
          <w:color w:val="243545"/>
        </w:rPr>
        <w:t>83</w:t>
      </w:r>
      <w:r>
        <w:rPr>
          <w:color w:val="243545"/>
          <w:spacing w:val="-11"/>
        </w:rPr>
        <w:t xml:space="preserve"> 、 </w:t>
      </w:r>
      <w:r>
        <w:rPr>
          <w:color w:val="243545"/>
        </w:rPr>
        <w:t>B</w:t>
      </w:r>
    </w:p>
    <w:p>
      <w:pPr>
        <w:pStyle w:val="2"/>
        <w:spacing w:before="335"/>
      </w:pPr>
      <w:r>
        <w:rPr>
          <w:color w:val="243545"/>
        </w:rPr>
        <w:t>84</w:t>
      </w:r>
      <w:r>
        <w:rPr>
          <w:color w:val="243545"/>
          <w:spacing w:val="-11"/>
        </w:rPr>
        <w:t xml:space="preserve"> 、 </w:t>
      </w:r>
      <w:r>
        <w:rPr>
          <w:color w:val="243545"/>
        </w:rPr>
        <w:t>A</w:t>
      </w:r>
    </w:p>
    <w:p>
      <w:pPr>
        <w:pStyle w:val="2"/>
        <w:spacing w:before="334"/>
      </w:pPr>
      <w:r>
        <w:rPr>
          <w:color w:val="243545"/>
          <w:w w:val="95"/>
        </w:rPr>
        <w:t>85、C</w:t>
      </w:r>
    </w:p>
    <w:p>
      <w:pPr>
        <w:pStyle w:val="2"/>
        <w:spacing w:before="334"/>
      </w:pPr>
      <w:r>
        <w:rPr>
          <w:color w:val="243545"/>
          <w:w w:val="95"/>
        </w:rPr>
        <w:t>86、A</w:t>
      </w:r>
    </w:p>
    <w:p>
      <w:pPr>
        <w:pStyle w:val="2"/>
        <w:spacing w:before="334"/>
      </w:pPr>
      <w:r>
        <w:rPr>
          <w:color w:val="243545"/>
          <w:w w:val="95"/>
        </w:rPr>
        <w:t>87、C</w:t>
      </w:r>
    </w:p>
    <w:p>
      <w:pPr>
        <w:pStyle w:val="2"/>
        <w:spacing w:before="334"/>
      </w:pPr>
      <w:r>
        <w:rPr>
          <w:color w:val="243545"/>
          <w:w w:val="95"/>
        </w:rPr>
        <w:t>88、B</w:t>
      </w:r>
    </w:p>
    <w:p>
      <w:pPr>
        <w:pStyle w:val="2"/>
        <w:spacing w:before="334"/>
      </w:pPr>
      <w:r>
        <w:rPr>
          <w:color w:val="243545"/>
          <w:w w:val="95"/>
        </w:rPr>
        <w:t>89、A</w:t>
      </w:r>
    </w:p>
    <w:p>
      <w:pPr>
        <w:pStyle w:val="2"/>
        <w:spacing w:before="335"/>
      </w:pPr>
      <w:r>
        <w:rPr>
          <w:color w:val="243545"/>
          <w:w w:val="95"/>
        </w:rPr>
        <w:t>90、A</w:t>
      </w:r>
    </w:p>
    <w:p>
      <w:pPr>
        <w:spacing w:after="0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spacing w:line="587" w:lineRule="exact"/>
      </w:pPr>
      <w:r>
        <w:rPr>
          <w:color w:val="243545"/>
        </w:rPr>
        <w:t>91、C</w:t>
      </w:r>
    </w:p>
    <w:p>
      <w:pPr>
        <w:pStyle w:val="2"/>
        <w:spacing w:before="334"/>
      </w:pPr>
      <w:r>
        <w:rPr>
          <w:color w:val="243545"/>
        </w:rPr>
        <w:t>92</w:t>
      </w:r>
      <w:r>
        <w:rPr>
          <w:color w:val="243545"/>
          <w:spacing w:val="-11"/>
        </w:rPr>
        <w:t xml:space="preserve"> 、 </w:t>
      </w:r>
      <w:r>
        <w:rPr>
          <w:color w:val="243545"/>
        </w:rPr>
        <w:t>C</w:t>
      </w:r>
    </w:p>
    <w:p>
      <w:pPr>
        <w:pStyle w:val="2"/>
        <w:spacing w:before="334"/>
      </w:pPr>
      <w:r>
        <w:rPr>
          <w:color w:val="243545"/>
        </w:rPr>
        <w:t>93</w:t>
      </w:r>
      <w:r>
        <w:rPr>
          <w:color w:val="243545"/>
          <w:spacing w:val="-11"/>
        </w:rPr>
        <w:t xml:space="preserve"> 、 </w:t>
      </w:r>
      <w:r>
        <w:rPr>
          <w:color w:val="243545"/>
        </w:rPr>
        <w:t>B</w:t>
      </w:r>
    </w:p>
    <w:p>
      <w:pPr>
        <w:pStyle w:val="2"/>
        <w:spacing w:before="334"/>
      </w:pPr>
      <w:r>
        <w:rPr>
          <w:color w:val="243545"/>
        </w:rPr>
        <w:t>94</w:t>
      </w:r>
      <w:r>
        <w:rPr>
          <w:color w:val="243545"/>
          <w:spacing w:val="-11"/>
        </w:rPr>
        <w:t xml:space="preserve"> 、 </w:t>
      </w:r>
      <w:r>
        <w:rPr>
          <w:color w:val="243545"/>
        </w:rPr>
        <w:t>B</w:t>
      </w:r>
    </w:p>
    <w:p>
      <w:pPr>
        <w:pStyle w:val="2"/>
        <w:spacing w:before="334"/>
      </w:pPr>
      <w:r>
        <w:rPr>
          <w:color w:val="243545"/>
        </w:rPr>
        <w:t>95</w:t>
      </w:r>
      <w:r>
        <w:rPr>
          <w:color w:val="243545"/>
          <w:spacing w:val="-11"/>
        </w:rPr>
        <w:t xml:space="preserve"> 、 </w:t>
      </w:r>
      <w:r>
        <w:rPr>
          <w:color w:val="243545"/>
        </w:rPr>
        <w:t>C</w:t>
      </w:r>
    </w:p>
    <w:p>
      <w:pPr>
        <w:pStyle w:val="2"/>
        <w:spacing w:before="334" w:line="254" w:lineRule="auto"/>
        <w:ind w:right="166"/>
        <w:jc w:val="both"/>
      </w:pPr>
      <w:r>
        <w:rPr>
          <w:color w:val="243545"/>
        </w:rPr>
        <w:t>96</w:t>
      </w:r>
      <w:r>
        <w:rPr>
          <w:color w:val="243545"/>
          <w:spacing w:val="-8"/>
        </w:rPr>
        <w:t xml:space="preserve">、杜甫少有开心的诗，从来都是忧国忧民，但是他“生平第一快诗”却一反他平日的沉郁顿挫，让人觉得酣畅淋漓， </w:t>
      </w:r>
      <w:r>
        <w:rPr>
          <w:color w:val="243545"/>
          <w:spacing w:val="-16"/>
        </w:rPr>
        <w:t>其喜悦心情跃然纸上。这首诗的题目《闻官军收河南河北》。</w:t>
      </w:r>
    </w:p>
    <w:p>
      <w:pPr>
        <w:pStyle w:val="2"/>
        <w:spacing w:before="297" w:line="254" w:lineRule="auto"/>
        <w:ind w:right="109"/>
        <w:jc w:val="both"/>
      </w:pPr>
      <w:r>
        <w:rPr>
          <w:color w:val="243545"/>
          <w:w w:val="95"/>
        </w:rPr>
        <w:t>97</w:t>
      </w:r>
      <w:r>
        <w:rPr>
          <w:color w:val="243545"/>
          <w:spacing w:val="-14"/>
          <w:w w:val="95"/>
        </w:rPr>
        <w:t xml:space="preserve">、唐代有两位著名诗人，他们常常被人合称为“小李杜”，  </w:t>
      </w:r>
      <w:r>
        <w:rPr>
          <w:color w:val="243545"/>
          <w:spacing w:val="16"/>
        </w:rPr>
        <w:t>他们是 李商隐 和 杜牧 。</w:t>
      </w:r>
    </w:p>
    <w:p>
      <w:pPr>
        <w:pStyle w:val="2"/>
        <w:spacing w:before="297" w:line="254" w:lineRule="auto"/>
        <w:ind w:left="0" w:leftChars="0" w:right="265" w:firstLine="0" w:firstLineChars="0"/>
        <w:jc w:val="both"/>
      </w:pPr>
      <w:r>
        <w:rPr>
          <w:color w:val="243545"/>
        </w:rPr>
        <w:t>98、英国女作家 J.K.罗琳所著系列魔幻小说《 哈利·波特 》近年风靡全球。</w:t>
      </w:r>
    </w:p>
    <w:p>
      <w:pPr>
        <w:pStyle w:val="2"/>
        <w:spacing w:before="298" w:line="254" w:lineRule="auto"/>
        <w:ind w:right="268"/>
        <w:jc w:val="both"/>
      </w:pPr>
      <w:r>
        <w:rPr>
          <w:color w:val="243545"/>
        </w:rPr>
        <w:t>99、《皮皮鲁和鲁西西》是“童话大王” 郑渊洁 的作品， 儿童文学作家杨红樱近年创作的《 淘气包马小跳 》系列小说深受孩子们的喜爱。</w:t>
      </w:r>
    </w:p>
    <w:p>
      <w:pPr>
        <w:pStyle w:val="2"/>
        <w:spacing w:before="296" w:line="254" w:lineRule="auto"/>
        <w:ind w:right="174"/>
      </w:pPr>
      <w:r>
        <w:rPr>
          <w:color w:val="243545"/>
        </w:rPr>
        <w:t>100</w:t>
      </w:r>
      <w:r>
        <w:rPr>
          <w:color w:val="243545"/>
          <w:spacing w:val="-10"/>
        </w:rPr>
        <w:t>、“滚滚长江东逝水，浪花淘尽英雄。是非成败转头空。</w:t>
      </w:r>
      <w:r>
        <w:rPr>
          <w:color w:val="243545"/>
          <w:spacing w:val="3"/>
        </w:rPr>
        <w:t>青山依旧在，几度夕阳红……”这是我国古典文学名著《三国演义》的开篇词。</w:t>
      </w:r>
    </w:p>
    <w:p>
      <w:pPr>
        <w:spacing w:after="0" w:line="254" w:lineRule="auto"/>
        <w:sectPr>
          <w:footerReference r:id="rId6" w:type="default"/>
          <w:pgSz w:w="11910" w:h="16840"/>
          <w:pgMar w:top="1440" w:right="1460" w:bottom="1140" w:left="1680" w:header="0" w:footer="958" w:gutter="0"/>
          <w:pgNumType w:start="20"/>
        </w:sectPr>
      </w:pPr>
    </w:p>
    <w:p>
      <w:pPr>
        <w:pStyle w:val="2"/>
        <w:spacing w:before="5"/>
        <w:ind w:left="0"/>
        <w:rPr>
          <w:sz w:val="25"/>
        </w:rPr>
      </w:pPr>
    </w:p>
    <w:p>
      <w:pPr>
        <w:pStyle w:val="2"/>
        <w:spacing w:before="15"/>
        <w:ind w:left="1110" w:right="1354"/>
        <w:jc w:val="center"/>
      </w:pPr>
      <w:r>
        <w:t>小学语文知识竞赛题（一）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2"/>
        <w:tabs>
          <w:tab w:val="left" w:pos="7490"/>
        </w:tabs>
        <w:ind w:left="240"/>
      </w:pPr>
      <w:r>
        <w:rPr>
          <w:color w:val="3E3E3E"/>
          <w:spacing w:val="12"/>
        </w:rPr>
        <w:t>1</w:t>
      </w:r>
      <w:r>
        <w:rPr>
          <w:color w:val="3E3E3E"/>
          <w:spacing w:val="24"/>
        </w:rPr>
        <w:t>、</w:t>
      </w:r>
      <w:r>
        <w:rPr>
          <w:color w:val="3E3E3E"/>
          <w:spacing w:val="26"/>
        </w:rPr>
        <w:t>下</w:t>
      </w:r>
      <w:r>
        <w:rPr>
          <w:color w:val="3E3E3E"/>
          <w:spacing w:val="24"/>
        </w:rPr>
        <w:t>列数</w:t>
      </w:r>
      <w:r>
        <w:rPr>
          <w:color w:val="3E3E3E"/>
          <w:spacing w:val="26"/>
        </w:rPr>
        <w:t>量</w:t>
      </w:r>
      <w:r>
        <w:rPr>
          <w:color w:val="3E3E3E"/>
          <w:spacing w:val="24"/>
        </w:rPr>
        <w:t>词的</w:t>
      </w:r>
      <w:r>
        <w:rPr>
          <w:color w:val="3E3E3E"/>
          <w:spacing w:val="26"/>
        </w:rPr>
        <w:t>搭</w:t>
      </w:r>
      <w:r>
        <w:rPr>
          <w:color w:val="3E3E3E"/>
          <w:spacing w:val="24"/>
        </w:rPr>
        <w:t>配，</w:t>
      </w:r>
      <w:r>
        <w:rPr>
          <w:color w:val="3E3E3E"/>
          <w:spacing w:val="26"/>
        </w:rPr>
        <w:t>符</w:t>
      </w:r>
      <w:r>
        <w:rPr>
          <w:color w:val="3E3E3E"/>
          <w:spacing w:val="24"/>
        </w:rPr>
        <w:t>合普</w:t>
      </w:r>
      <w:r>
        <w:rPr>
          <w:color w:val="3E3E3E"/>
          <w:spacing w:val="26"/>
        </w:rPr>
        <w:t>通</w:t>
      </w:r>
      <w:r>
        <w:rPr>
          <w:color w:val="3E3E3E"/>
          <w:spacing w:val="24"/>
        </w:rPr>
        <w:t>话规</w:t>
      </w:r>
      <w:r>
        <w:rPr>
          <w:color w:val="3E3E3E"/>
          <w:spacing w:val="26"/>
        </w:rPr>
        <w:t>范</w:t>
      </w:r>
      <w:r>
        <w:rPr>
          <w:color w:val="3E3E3E"/>
          <w:spacing w:val="24"/>
        </w:rPr>
        <w:t>的是</w:t>
      </w:r>
      <w:r>
        <w:rPr>
          <w:color w:val="2F859B"/>
        </w:rPr>
        <w:t>(</w:t>
      </w:r>
      <w:r>
        <w:rPr>
          <w:color w:val="2F859B"/>
        </w:rPr>
        <w:tab/>
      </w:r>
      <w:r>
        <w:rPr>
          <w:color w:val="2F859B"/>
        </w:rPr>
        <w:t>)</w:t>
      </w:r>
    </w:p>
    <w:p>
      <w:pPr>
        <w:pStyle w:val="7"/>
        <w:numPr>
          <w:ilvl w:val="0"/>
          <w:numId w:val="3"/>
        </w:numPr>
        <w:tabs>
          <w:tab w:val="left" w:pos="821"/>
        </w:tabs>
        <w:spacing w:before="35" w:after="0" w:line="240" w:lineRule="auto"/>
        <w:ind w:left="820" w:right="0" w:hanging="581"/>
        <w:jc w:val="left"/>
        <w:rPr>
          <w:sz w:val="32"/>
        </w:rPr>
      </w:pPr>
      <w:r>
        <w:rPr>
          <w:color w:val="3E3E3E"/>
          <w:spacing w:val="18"/>
          <w:sz w:val="32"/>
        </w:rPr>
        <w:t>一粒珍珠</w:t>
      </w:r>
    </w:p>
    <w:p>
      <w:pPr>
        <w:pStyle w:val="7"/>
        <w:numPr>
          <w:ilvl w:val="0"/>
          <w:numId w:val="3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一粒皮球</w:t>
      </w:r>
    </w:p>
    <w:p>
      <w:pPr>
        <w:pStyle w:val="7"/>
        <w:numPr>
          <w:ilvl w:val="0"/>
          <w:numId w:val="3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一粒豆子</w:t>
      </w:r>
    </w:p>
    <w:p>
      <w:pPr>
        <w:pStyle w:val="7"/>
        <w:numPr>
          <w:ilvl w:val="0"/>
          <w:numId w:val="3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8"/>
          <w:sz w:val="32"/>
        </w:rPr>
        <w:t>一粒花生</w:t>
      </w:r>
    </w:p>
    <w:p>
      <w:pPr>
        <w:pStyle w:val="2"/>
        <w:tabs>
          <w:tab w:val="left" w:pos="5227"/>
        </w:tabs>
        <w:spacing w:line="254" w:lineRule="auto"/>
        <w:ind w:left="0" w:leftChars="0" w:right="311" w:firstLine="0" w:firstLineChars="0"/>
        <w:rPr>
          <w:color w:val="3E3E3E"/>
        </w:rPr>
      </w:pPr>
      <w:r>
        <w:rPr>
          <w:color w:val="3E3E3E"/>
          <w:spacing w:val="11"/>
        </w:rPr>
        <w:t>2.</w:t>
      </w:r>
      <w:r>
        <w:rPr>
          <w:color w:val="3E3E3E"/>
          <w:spacing w:val="24"/>
        </w:rPr>
        <w:t>工</w:t>
      </w:r>
      <w:r>
        <w:rPr>
          <w:color w:val="3E3E3E"/>
          <w:spacing w:val="26"/>
        </w:rPr>
        <w:t>作</w:t>
      </w:r>
      <w:r>
        <w:rPr>
          <w:color w:val="3E3E3E"/>
          <w:spacing w:val="24"/>
        </w:rPr>
        <w:t>了六</w:t>
      </w:r>
      <w:r>
        <w:rPr>
          <w:color w:val="3E3E3E"/>
          <w:spacing w:val="26"/>
        </w:rPr>
        <w:t>个</w:t>
      </w:r>
      <w:r>
        <w:rPr>
          <w:color w:val="3E3E3E"/>
          <w:spacing w:val="24"/>
        </w:rPr>
        <w:t>月</w:t>
      </w:r>
      <w:r>
        <w:rPr>
          <w:color w:val="3E3E3E"/>
          <w:spacing w:val="26"/>
        </w:rPr>
        <w:t>后</w:t>
      </w:r>
      <w:r>
        <w:rPr>
          <w:color w:val="3E3E3E"/>
          <w:spacing w:val="-111"/>
        </w:rPr>
        <w:t>，</w:t>
      </w:r>
      <w:r>
        <w:rPr>
          <w:color w:val="3E3E3E"/>
          <w:spacing w:val="24"/>
        </w:rPr>
        <w:t>新</w:t>
      </w:r>
      <w:r>
        <w:rPr>
          <w:color w:val="3E3E3E"/>
          <w:spacing w:val="26"/>
        </w:rPr>
        <w:t>的</w:t>
      </w:r>
      <w:r>
        <w:rPr>
          <w:color w:val="3E3E3E"/>
          <w:spacing w:val="24"/>
        </w:rPr>
        <w:t>主管</w:t>
      </w:r>
      <w:r>
        <w:rPr>
          <w:color w:val="3E3E3E"/>
          <w:spacing w:val="26"/>
        </w:rPr>
        <w:t>发</w:t>
      </w:r>
      <w:r>
        <w:rPr>
          <w:color w:val="3E3E3E"/>
          <w:spacing w:val="24"/>
        </w:rPr>
        <w:t>现自</w:t>
      </w:r>
      <w:r>
        <w:rPr>
          <w:color w:val="3E3E3E"/>
          <w:spacing w:val="26"/>
        </w:rPr>
        <w:t>己</w:t>
      </w:r>
      <w:r>
        <w:rPr>
          <w:color w:val="3E3E3E"/>
          <w:spacing w:val="24"/>
        </w:rPr>
        <w:t>在</w:t>
      </w:r>
      <w:r>
        <w:rPr>
          <w:color w:val="3E3E3E"/>
          <w:spacing w:val="26"/>
        </w:rPr>
        <w:t>工</w:t>
      </w:r>
      <w:r>
        <w:rPr>
          <w:color w:val="3E3E3E"/>
          <w:spacing w:val="24"/>
        </w:rPr>
        <w:t>厂里</w:t>
      </w:r>
      <w:r>
        <w:rPr>
          <w:color w:val="3E3E3E"/>
          <w:spacing w:val="26"/>
        </w:rPr>
        <w:t>并</w:t>
      </w:r>
      <w:r>
        <w:rPr>
          <w:color w:val="3E3E3E"/>
          <w:spacing w:val="24"/>
        </w:rPr>
        <w:t>不</w:t>
      </w:r>
      <w:r>
        <w:rPr>
          <w:color w:val="3E3E3E"/>
        </w:rPr>
        <w:t>受</w:t>
      </w:r>
      <w:r>
        <w:rPr>
          <w:color w:val="3E3E3E"/>
          <w:spacing w:val="31"/>
        </w:rPr>
        <w:t>欢迎</w:t>
      </w:r>
      <w:r>
        <w:rPr>
          <w:color w:val="3E3E3E"/>
          <w:spacing w:val="33"/>
        </w:rPr>
        <w:t>。</w:t>
      </w:r>
      <w:r>
        <w:rPr>
          <w:color w:val="3E3E3E"/>
          <w:spacing w:val="31"/>
        </w:rPr>
        <w:t>他询问</w:t>
      </w:r>
      <w:r>
        <w:rPr>
          <w:color w:val="3E3E3E"/>
          <w:spacing w:val="33"/>
        </w:rPr>
        <w:t>一</w:t>
      </w:r>
      <w:r>
        <w:rPr>
          <w:color w:val="3E3E3E"/>
          <w:spacing w:val="31"/>
        </w:rPr>
        <w:t>位工人</w:t>
      </w:r>
      <w:r>
        <w:rPr>
          <w:color w:val="3E3E3E"/>
          <w:spacing w:val="16"/>
        </w:rPr>
        <w:t>：“</w:t>
      </w:r>
      <w:r>
        <w:rPr>
          <w:color w:val="3E3E3E"/>
          <w:spacing w:val="-67"/>
        </w:rPr>
        <w:t xml:space="preserve"> </w:t>
      </w:r>
      <w:r>
        <w:rPr>
          <w:color w:val="3E3E3E"/>
          <w:spacing w:val="31"/>
        </w:rPr>
        <w:t>汤姆</w:t>
      </w:r>
      <w:r>
        <w:rPr>
          <w:color w:val="3E3E3E"/>
        </w:rPr>
        <w:t>，</w:t>
      </w:r>
      <w:r>
        <w:rPr>
          <w:color w:val="3E3E3E"/>
          <w:spacing w:val="-64"/>
        </w:rPr>
        <w:t xml:space="preserve"> </w:t>
      </w:r>
      <w:r>
        <w:rPr>
          <w:color w:val="3E3E3E"/>
          <w:spacing w:val="31"/>
        </w:rPr>
        <w:t>为什么</w:t>
      </w:r>
      <w:r>
        <w:rPr>
          <w:color w:val="3E3E3E"/>
          <w:spacing w:val="33"/>
        </w:rPr>
        <w:t>这</w:t>
      </w:r>
      <w:r>
        <w:rPr>
          <w:color w:val="3E3E3E"/>
          <w:spacing w:val="31"/>
        </w:rPr>
        <w:t>儿的人</w:t>
      </w:r>
      <w:r>
        <w:rPr>
          <w:color w:val="3E3E3E"/>
        </w:rPr>
        <w:t>不</w:t>
      </w:r>
      <w:r>
        <w:rPr>
          <w:color w:val="3E3E3E"/>
          <w:spacing w:val="31"/>
        </w:rPr>
        <w:t>喜欢</w:t>
      </w:r>
      <w:r>
        <w:rPr>
          <w:color w:val="3E3E3E"/>
          <w:spacing w:val="33"/>
        </w:rPr>
        <w:t>我</w:t>
      </w:r>
      <w:r>
        <w:rPr>
          <w:color w:val="3E3E3E"/>
        </w:rPr>
        <w:t>？</w:t>
      </w:r>
      <w:r>
        <w:rPr>
          <w:color w:val="3E3E3E"/>
          <w:spacing w:val="-67"/>
        </w:rPr>
        <w:t xml:space="preserve"> </w:t>
      </w:r>
      <w:r>
        <w:rPr>
          <w:color w:val="3E3E3E"/>
          <w:spacing w:val="31"/>
        </w:rPr>
        <w:t>我离</w:t>
      </w:r>
      <w:r>
        <w:rPr>
          <w:color w:val="3E3E3E"/>
          <w:spacing w:val="33"/>
        </w:rPr>
        <w:t>开</w:t>
      </w:r>
      <w:r>
        <w:rPr>
          <w:color w:val="3E3E3E"/>
          <w:spacing w:val="31"/>
        </w:rPr>
        <w:t>以前的</w:t>
      </w:r>
      <w:r>
        <w:rPr>
          <w:color w:val="3E3E3E"/>
          <w:spacing w:val="33"/>
        </w:rPr>
        <w:t>工</w:t>
      </w:r>
      <w:r>
        <w:rPr>
          <w:color w:val="3E3E3E"/>
          <w:spacing w:val="31"/>
        </w:rPr>
        <w:t>厂时</w:t>
      </w:r>
      <w:r>
        <w:rPr>
          <w:color w:val="3E3E3E"/>
        </w:rPr>
        <w:t>，</w:t>
      </w:r>
      <w:r>
        <w:rPr>
          <w:color w:val="3E3E3E"/>
          <w:spacing w:val="-67"/>
        </w:rPr>
        <w:t xml:space="preserve"> </w:t>
      </w:r>
      <w:r>
        <w:rPr>
          <w:color w:val="3E3E3E"/>
          <w:spacing w:val="33"/>
        </w:rPr>
        <w:t>工</w:t>
      </w:r>
      <w:r>
        <w:rPr>
          <w:color w:val="3E3E3E"/>
          <w:spacing w:val="31"/>
        </w:rPr>
        <w:t>人们还</w:t>
      </w:r>
      <w:r>
        <w:rPr>
          <w:color w:val="3E3E3E"/>
          <w:spacing w:val="33"/>
        </w:rPr>
        <w:t>送</w:t>
      </w:r>
      <w:r>
        <w:rPr>
          <w:color w:val="3E3E3E"/>
          <w:spacing w:val="31"/>
        </w:rPr>
        <w:t>我一把</w:t>
      </w:r>
      <w:r>
        <w:rPr>
          <w:color w:val="3E3E3E"/>
        </w:rPr>
        <w:t>银</w:t>
      </w:r>
      <w:r>
        <w:rPr>
          <w:color w:val="3E3E3E"/>
          <w:spacing w:val="24"/>
        </w:rPr>
        <w:t>茶</w:t>
      </w:r>
      <w:r>
        <w:rPr>
          <w:color w:val="3E3E3E"/>
          <w:spacing w:val="26"/>
        </w:rPr>
        <w:t>壶</w:t>
      </w:r>
      <w:r>
        <w:rPr>
          <w:color w:val="3E3E3E"/>
          <w:spacing w:val="24"/>
        </w:rPr>
        <w:t>呢</w:t>
      </w:r>
      <w:r>
        <w:rPr>
          <w:color w:val="3E3E3E"/>
          <w:spacing w:val="-7"/>
        </w:rPr>
        <w:t>。</w:t>
      </w:r>
      <w:r>
        <w:rPr>
          <w:color w:val="3E3E3E"/>
          <w:spacing w:val="-8"/>
        </w:rPr>
        <w:t>”“</w:t>
      </w:r>
      <w:r>
        <w:rPr>
          <w:color w:val="3E3E3E"/>
          <w:spacing w:val="24"/>
        </w:rPr>
        <w:t>只</w:t>
      </w:r>
      <w:r>
        <w:rPr>
          <w:color w:val="3E3E3E"/>
          <w:spacing w:val="26"/>
        </w:rPr>
        <w:t>送</w:t>
      </w:r>
      <w:r>
        <w:rPr>
          <w:color w:val="3E3E3E"/>
          <w:spacing w:val="24"/>
        </w:rPr>
        <w:t>一把</w:t>
      </w:r>
      <w:r>
        <w:rPr>
          <w:color w:val="3E3E3E"/>
          <w:spacing w:val="26"/>
        </w:rPr>
        <w:t>银</w:t>
      </w:r>
      <w:r>
        <w:rPr>
          <w:color w:val="3E3E3E"/>
          <w:spacing w:val="24"/>
        </w:rPr>
        <w:t>茶</w:t>
      </w:r>
      <w:r>
        <w:rPr>
          <w:color w:val="3E3E3E"/>
          <w:spacing w:val="26"/>
        </w:rPr>
        <w:t>壶</w:t>
      </w:r>
      <w:r>
        <w:rPr>
          <w:color w:val="3E3E3E"/>
          <w:spacing w:val="8"/>
        </w:rPr>
        <w:t>？”</w:t>
      </w:r>
      <w:r>
        <w:rPr>
          <w:color w:val="3E3E3E"/>
          <w:spacing w:val="24"/>
        </w:rPr>
        <w:t>汤</w:t>
      </w:r>
      <w:r>
        <w:rPr>
          <w:color w:val="3E3E3E"/>
          <w:spacing w:val="26"/>
        </w:rPr>
        <w:t>姆</w:t>
      </w:r>
      <w:r>
        <w:rPr>
          <w:color w:val="3E3E3E"/>
          <w:spacing w:val="24"/>
        </w:rPr>
        <w:t>坦率</w:t>
      </w:r>
      <w:r>
        <w:rPr>
          <w:color w:val="3E3E3E"/>
          <w:spacing w:val="26"/>
        </w:rPr>
        <w:t>的说</w:t>
      </w:r>
      <w:r>
        <w:rPr>
          <w:color w:val="3E3E3E"/>
          <w:spacing w:val="-8"/>
        </w:rPr>
        <w:t>：“</w:t>
      </w:r>
      <w:r>
        <w:rPr>
          <w:color w:val="3E3E3E"/>
        </w:rPr>
        <w:t>天</w:t>
      </w:r>
    </w:p>
    <w:p>
      <w:pPr>
        <w:pStyle w:val="2"/>
        <w:tabs>
          <w:tab w:val="left" w:pos="5227"/>
        </w:tabs>
        <w:spacing w:line="254" w:lineRule="auto"/>
        <w:ind w:left="0" w:leftChars="0" w:right="311" w:firstLine="0" w:firstLineChars="0"/>
      </w:pPr>
      <w:r>
        <w:rPr>
          <w:color w:val="3E3E3E"/>
          <w:spacing w:val="24"/>
          <w:w w:val="95"/>
        </w:rPr>
        <w:t>哪</w:t>
      </w:r>
      <w:r>
        <w:rPr>
          <w:color w:val="3E3E3E"/>
          <w:spacing w:val="19"/>
          <w:w w:val="95"/>
        </w:rPr>
        <w:t>，</w:t>
      </w:r>
      <w:r>
        <w:rPr>
          <w:color w:val="3E3E3E"/>
          <w:spacing w:val="24"/>
          <w:w w:val="95"/>
        </w:rPr>
        <w:t>你</w:t>
      </w:r>
      <w:r>
        <w:rPr>
          <w:color w:val="3E3E3E"/>
          <w:spacing w:val="26"/>
          <w:w w:val="95"/>
        </w:rPr>
        <w:t>现</w:t>
      </w:r>
      <w:r>
        <w:rPr>
          <w:color w:val="3E3E3E"/>
          <w:spacing w:val="24"/>
          <w:w w:val="95"/>
        </w:rPr>
        <w:t>在要</w:t>
      </w:r>
      <w:r>
        <w:rPr>
          <w:color w:val="3E3E3E"/>
          <w:spacing w:val="26"/>
          <w:w w:val="95"/>
        </w:rPr>
        <w:t>是</w:t>
      </w:r>
      <w:r>
        <w:rPr>
          <w:color w:val="3E3E3E"/>
          <w:spacing w:val="24"/>
          <w:w w:val="95"/>
        </w:rPr>
        <w:t>离开</w:t>
      </w:r>
      <w:r>
        <w:rPr>
          <w:color w:val="3E3E3E"/>
          <w:spacing w:val="26"/>
          <w:w w:val="95"/>
        </w:rPr>
        <w:t>这</w:t>
      </w:r>
      <w:r>
        <w:rPr>
          <w:color w:val="3E3E3E"/>
          <w:spacing w:val="24"/>
          <w:w w:val="95"/>
        </w:rPr>
        <w:t>儿</w:t>
      </w:r>
      <w:r>
        <w:rPr>
          <w:color w:val="3E3E3E"/>
          <w:spacing w:val="19"/>
          <w:w w:val="95"/>
        </w:rPr>
        <w:t>，</w:t>
      </w:r>
      <w:r>
        <w:rPr>
          <w:color w:val="3E3E3E"/>
          <w:spacing w:val="24"/>
          <w:w w:val="95"/>
        </w:rPr>
        <w:t>我</w:t>
      </w:r>
      <w:r>
        <w:rPr>
          <w:color w:val="3E3E3E"/>
          <w:spacing w:val="26"/>
          <w:w w:val="95"/>
        </w:rPr>
        <w:t>们</w:t>
      </w:r>
      <w:r>
        <w:rPr>
          <w:color w:val="3E3E3E"/>
          <w:spacing w:val="24"/>
          <w:w w:val="95"/>
        </w:rPr>
        <w:t>会送</w:t>
      </w:r>
      <w:r>
        <w:rPr>
          <w:color w:val="3E3E3E"/>
          <w:spacing w:val="26"/>
          <w:w w:val="95"/>
        </w:rPr>
        <w:t>你</w:t>
      </w:r>
      <w:r>
        <w:rPr>
          <w:color w:val="3E3E3E"/>
          <w:spacing w:val="24"/>
          <w:w w:val="95"/>
        </w:rPr>
        <w:t>一套</w:t>
      </w:r>
      <w:r>
        <w:rPr>
          <w:color w:val="3E3E3E"/>
          <w:spacing w:val="26"/>
          <w:w w:val="95"/>
        </w:rPr>
        <w:t>金</w:t>
      </w:r>
      <w:r>
        <w:rPr>
          <w:color w:val="3E3E3E"/>
          <w:spacing w:val="24"/>
          <w:w w:val="95"/>
        </w:rPr>
        <w:t>茶具</w:t>
      </w:r>
      <w:r>
        <w:rPr>
          <w:color w:val="3E3E3E"/>
          <w:spacing w:val="19"/>
          <w:w w:val="95"/>
        </w:rPr>
        <w:t>。</w:t>
      </w:r>
      <w:r>
        <w:rPr>
          <w:color w:val="3E3E3E"/>
          <w:spacing w:val="-11"/>
          <w:w w:val="95"/>
        </w:rPr>
        <w:t xml:space="preserve">” </w:t>
      </w:r>
      <w:r>
        <w:rPr>
          <w:color w:val="3E3E3E"/>
          <w:spacing w:val="24"/>
        </w:rPr>
        <w:t>汤</w:t>
      </w:r>
      <w:r>
        <w:rPr>
          <w:color w:val="3E3E3E"/>
          <w:spacing w:val="26"/>
        </w:rPr>
        <w:t>姆</w:t>
      </w:r>
      <w:r>
        <w:rPr>
          <w:color w:val="3E3E3E"/>
          <w:spacing w:val="24"/>
        </w:rPr>
        <w:t>的话</w:t>
      </w:r>
      <w:r>
        <w:rPr>
          <w:color w:val="3E3E3E"/>
          <w:spacing w:val="26"/>
        </w:rPr>
        <w:t>，</w:t>
      </w:r>
      <w:r>
        <w:rPr>
          <w:color w:val="3E3E3E"/>
          <w:spacing w:val="24"/>
        </w:rPr>
        <w:t>表明</w:t>
      </w:r>
      <w:r>
        <w:rPr>
          <w:color w:val="3E3E3E"/>
          <w:spacing w:val="26"/>
        </w:rPr>
        <w:t>工</w:t>
      </w:r>
      <w:r>
        <w:rPr>
          <w:color w:val="3E3E3E"/>
          <w:spacing w:val="24"/>
        </w:rPr>
        <w:t>人们</w:t>
      </w:r>
      <w:r>
        <w:rPr>
          <w:color w:val="3E3E3E"/>
          <w:spacing w:val="26"/>
        </w:rPr>
        <w:t>什</w:t>
      </w:r>
      <w:r>
        <w:rPr>
          <w:color w:val="3E3E3E"/>
          <w:spacing w:val="24"/>
        </w:rPr>
        <w:t>么</w:t>
      </w:r>
      <w:r>
        <w:rPr>
          <w:color w:val="3E3E3E"/>
          <w:spacing w:val="12"/>
        </w:rPr>
        <w:t>？</w:t>
      </w:r>
      <w:r>
        <w:rPr>
          <w:color w:val="2F859B"/>
          <w:spacing w:val="12"/>
        </w:rPr>
        <w:t>(</w:t>
      </w:r>
      <w:r>
        <w:rPr>
          <w:color w:val="2F859B"/>
          <w:spacing w:val="12"/>
        </w:rPr>
        <w:tab/>
      </w:r>
      <w:r>
        <w:rPr>
          <w:color w:val="2F859B"/>
        </w:rPr>
        <w:t>)</w:t>
      </w:r>
    </w:p>
    <w:p>
      <w:pPr>
        <w:pStyle w:val="7"/>
        <w:numPr>
          <w:ilvl w:val="0"/>
          <w:numId w:val="4"/>
        </w:numPr>
        <w:tabs>
          <w:tab w:val="left" w:pos="821"/>
        </w:tabs>
        <w:spacing w:before="0" w:after="0" w:line="582" w:lineRule="exact"/>
        <w:ind w:left="820" w:right="0" w:hanging="581"/>
        <w:jc w:val="left"/>
        <w:rPr>
          <w:sz w:val="32"/>
        </w:rPr>
      </w:pPr>
      <w:r>
        <w:rPr>
          <w:color w:val="3E3E3E"/>
          <w:spacing w:val="18"/>
          <w:sz w:val="32"/>
        </w:rPr>
        <w:t>有情有义</w:t>
      </w:r>
    </w:p>
    <w:p>
      <w:pPr>
        <w:pStyle w:val="7"/>
        <w:numPr>
          <w:ilvl w:val="0"/>
          <w:numId w:val="4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坦率真诚</w:t>
      </w:r>
    </w:p>
    <w:p>
      <w:pPr>
        <w:pStyle w:val="7"/>
        <w:numPr>
          <w:ilvl w:val="0"/>
          <w:numId w:val="4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豪爽大方</w:t>
      </w:r>
    </w:p>
    <w:p>
      <w:pPr>
        <w:pStyle w:val="7"/>
        <w:numPr>
          <w:ilvl w:val="0"/>
          <w:numId w:val="4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9"/>
          <w:sz w:val="32"/>
        </w:rPr>
        <w:t>讨厌新主管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2"/>
        <w:tabs>
          <w:tab w:val="left" w:pos="628"/>
          <w:tab w:val="left" w:pos="7396"/>
        </w:tabs>
        <w:spacing w:line="254" w:lineRule="auto"/>
        <w:ind w:left="240" w:right="481"/>
      </w:pPr>
      <w:r>
        <w:rPr>
          <w:color w:val="3E3E3E"/>
        </w:rPr>
        <w:t>3</w:t>
      </w:r>
      <w:r>
        <w:rPr>
          <w:color w:val="3E3E3E"/>
        </w:rPr>
        <w:tab/>
      </w:r>
      <w:r>
        <w:rPr>
          <w:color w:val="3E3E3E"/>
        </w:rPr>
        <w:t>“</w:t>
      </w:r>
      <w:r>
        <w:rPr>
          <w:color w:val="3E3E3E"/>
          <w:spacing w:val="-72"/>
        </w:rPr>
        <w:t xml:space="preserve"> </w:t>
      </w:r>
      <w:r>
        <w:rPr>
          <w:color w:val="3E3E3E"/>
          <w:spacing w:val="31"/>
        </w:rPr>
        <w:t>孟</w:t>
      </w:r>
      <w:r>
        <w:rPr>
          <w:color w:val="3E3E3E"/>
          <w:spacing w:val="29"/>
        </w:rPr>
        <w:t>母</w:t>
      </w:r>
      <w:r>
        <w:rPr>
          <w:color w:val="3E3E3E"/>
          <w:spacing w:val="31"/>
        </w:rPr>
        <w:t>三迁</w:t>
      </w:r>
      <w:r>
        <w:rPr>
          <w:color w:val="3E3E3E"/>
        </w:rPr>
        <w:t>”</w:t>
      </w:r>
      <w:r>
        <w:rPr>
          <w:color w:val="3E3E3E"/>
          <w:spacing w:val="-71"/>
        </w:rPr>
        <w:t xml:space="preserve"> </w:t>
      </w:r>
      <w:r>
        <w:rPr>
          <w:color w:val="3E3E3E"/>
          <w:spacing w:val="31"/>
        </w:rPr>
        <w:t>这</w:t>
      </w:r>
      <w:r>
        <w:rPr>
          <w:color w:val="3E3E3E"/>
          <w:spacing w:val="29"/>
        </w:rPr>
        <w:t>个</w:t>
      </w:r>
      <w:r>
        <w:rPr>
          <w:color w:val="3E3E3E"/>
          <w:spacing w:val="31"/>
        </w:rPr>
        <w:t>传</w:t>
      </w:r>
      <w:r>
        <w:rPr>
          <w:color w:val="3E3E3E"/>
          <w:spacing w:val="29"/>
        </w:rPr>
        <w:t>说</w:t>
      </w:r>
      <w:r>
        <w:rPr>
          <w:color w:val="3E3E3E"/>
        </w:rPr>
        <w:t>，</w:t>
      </w:r>
      <w:r>
        <w:rPr>
          <w:color w:val="3E3E3E"/>
          <w:spacing w:val="-70"/>
        </w:rPr>
        <w:t xml:space="preserve"> </w:t>
      </w:r>
      <w:r>
        <w:rPr>
          <w:color w:val="3E3E3E"/>
          <w:spacing w:val="29"/>
        </w:rPr>
        <w:t>说</w:t>
      </w:r>
      <w:r>
        <w:rPr>
          <w:color w:val="3E3E3E"/>
          <w:spacing w:val="31"/>
        </w:rPr>
        <w:t>的</w:t>
      </w:r>
      <w:r>
        <w:rPr>
          <w:color w:val="3E3E3E"/>
          <w:spacing w:val="29"/>
        </w:rPr>
        <w:t>是</w:t>
      </w:r>
      <w:r>
        <w:rPr>
          <w:color w:val="3E3E3E"/>
          <w:spacing w:val="31"/>
        </w:rPr>
        <w:t>孟</w:t>
      </w:r>
      <w:r>
        <w:rPr>
          <w:color w:val="3E3E3E"/>
          <w:spacing w:val="29"/>
        </w:rPr>
        <w:t>柯</w:t>
      </w:r>
      <w:r>
        <w:rPr>
          <w:color w:val="3E3E3E"/>
          <w:spacing w:val="31"/>
        </w:rPr>
        <w:t>的</w:t>
      </w:r>
      <w:r>
        <w:rPr>
          <w:color w:val="3E3E3E"/>
          <w:spacing w:val="29"/>
        </w:rPr>
        <w:t>母</w:t>
      </w:r>
      <w:r>
        <w:rPr>
          <w:color w:val="3E3E3E"/>
          <w:spacing w:val="31"/>
        </w:rPr>
        <w:t>亲</w:t>
      </w:r>
      <w:r>
        <w:rPr>
          <w:color w:val="3E3E3E"/>
          <w:spacing w:val="29"/>
        </w:rPr>
        <w:t>为</w:t>
      </w:r>
      <w:r>
        <w:rPr>
          <w:color w:val="3E3E3E"/>
          <w:spacing w:val="31"/>
        </w:rPr>
        <w:t>了</w:t>
      </w:r>
      <w:r>
        <w:rPr>
          <w:color w:val="3E3E3E"/>
          <w:spacing w:val="-12"/>
        </w:rPr>
        <w:t>孟</w:t>
      </w:r>
      <w:r>
        <w:rPr>
          <w:color w:val="3E3E3E"/>
          <w:spacing w:val="24"/>
        </w:rPr>
        <w:t>子</w:t>
      </w:r>
      <w:r>
        <w:rPr>
          <w:color w:val="3E3E3E"/>
          <w:spacing w:val="26"/>
        </w:rPr>
        <w:t>而</w:t>
      </w:r>
      <w:r>
        <w:rPr>
          <w:color w:val="3E3E3E"/>
          <w:spacing w:val="24"/>
        </w:rPr>
        <w:t>三次</w:t>
      </w:r>
      <w:r>
        <w:rPr>
          <w:color w:val="3E3E3E"/>
          <w:spacing w:val="26"/>
        </w:rPr>
        <w:t>搬</w:t>
      </w:r>
      <w:r>
        <w:rPr>
          <w:color w:val="3E3E3E"/>
          <w:spacing w:val="24"/>
        </w:rPr>
        <w:t>家的</w:t>
      </w:r>
      <w:r>
        <w:rPr>
          <w:color w:val="3E3E3E"/>
          <w:spacing w:val="26"/>
        </w:rPr>
        <w:t>故</w:t>
      </w:r>
      <w:r>
        <w:rPr>
          <w:color w:val="3E3E3E"/>
          <w:spacing w:val="24"/>
        </w:rPr>
        <w:t>事。</w:t>
      </w:r>
      <w:r>
        <w:rPr>
          <w:color w:val="3E3E3E"/>
          <w:spacing w:val="26"/>
        </w:rPr>
        <w:t>搬</w:t>
      </w:r>
      <w:r>
        <w:rPr>
          <w:color w:val="3E3E3E"/>
          <w:spacing w:val="24"/>
        </w:rPr>
        <w:t>家的</w:t>
      </w:r>
      <w:r>
        <w:rPr>
          <w:color w:val="3E3E3E"/>
          <w:spacing w:val="26"/>
        </w:rPr>
        <w:t>目</w:t>
      </w:r>
      <w:r>
        <w:rPr>
          <w:color w:val="3E3E3E"/>
          <w:spacing w:val="24"/>
        </w:rPr>
        <w:t>的是</w:t>
      </w:r>
      <w:r>
        <w:rPr>
          <w:color w:val="3E3E3E"/>
          <w:spacing w:val="26"/>
        </w:rPr>
        <w:t>什</w:t>
      </w:r>
      <w:r>
        <w:rPr>
          <w:color w:val="3E3E3E"/>
          <w:spacing w:val="24"/>
        </w:rPr>
        <w:t>么</w:t>
      </w:r>
      <w:r>
        <w:rPr>
          <w:color w:val="3E3E3E"/>
        </w:rPr>
        <w:t>？</w:t>
      </w:r>
      <w:r>
        <w:rPr>
          <w:color w:val="3E3E3E"/>
          <w:spacing w:val="29"/>
        </w:rPr>
        <w:t xml:space="preserve"> </w:t>
      </w:r>
      <w:r>
        <w:rPr>
          <w:color w:val="2F859B"/>
        </w:rPr>
        <w:t>(</w:t>
      </w:r>
      <w:r>
        <w:rPr>
          <w:color w:val="2F859B"/>
        </w:rPr>
        <w:tab/>
      </w:r>
      <w:r>
        <w:rPr>
          <w:color w:val="2F859B"/>
        </w:rPr>
        <w:t>)</w:t>
      </w:r>
    </w:p>
    <w:p>
      <w:pPr>
        <w:spacing w:after="0" w:line="254" w:lineRule="auto"/>
        <w:sectPr>
          <w:pgSz w:w="11910" w:h="16840"/>
          <w:pgMar w:top="1580" w:right="1460" w:bottom="1140" w:left="1680" w:header="0" w:footer="958" w:gutter="0"/>
        </w:sectPr>
      </w:pPr>
    </w:p>
    <w:p>
      <w:pPr>
        <w:pStyle w:val="7"/>
        <w:numPr>
          <w:ilvl w:val="0"/>
          <w:numId w:val="5"/>
        </w:numPr>
        <w:tabs>
          <w:tab w:val="left" w:pos="821"/>
        </w:tabs>
        <w:spacing w:before="0" w:after="0" w:line="587" w:lineRule="exact"/>
        <w:ind w:left="820" w:right="0" w:hanging="581"/>
        <w:jc w:val="left"/>
        <w:rPr>
          <w:sz w:val="32"/>
        </w:rPr>
      </w:pPr>
      <w:r>
        <w:rPr>
          <w:color w:val="3E3E3E"/>
          <w:spacing w:val="18"/>
          <w:sz w:val="32"/>
        </w:rPr>
        <w:t>避免纠纷</w:t>
      </w:r>
    </w:p>
    <w:p>
      <w:pPr>
        <w:pStyle w:val="7"/>
        <w:numPr>
          <w:ilvl w:val="0"/>
          <w:numId w:val="5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适于求学</w:t>
      </w:r>
    </w:p>
    <w:p>
      <w:pPr>
        <w:pStyle w:val="7"/>
        <w:numPr>
          <w:ilvl w:val="0"/>
          <w:numId w:val="5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免于牵挂</w:t>
      </w:r>
    </w:p>
    <w:p>
      <w:pPr>
        <w:pStyle w:val="7"/>
        <w:numPr>
          <w:ilvl w:val="0"/>
          <w:numId w:val="5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8"/>
          <w:sz w:val="32"/>
        </w:rPr>
        <w:t>节省房租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7"/>
        <w:numPr>
          <w:ilvl w:val="0"/>
          <w:numId w:val="6"/>
        </w:numPr>
        <w:tabs>
          <w:tab w:val="left" w:pos="528"/>
          <w:tab w:val="left" w:pos="647"/>
        </w:tabs>
        <w:spacing w:before="0" w:after="0" w:line="254" w:lineRule="auto"/>
        <w:ind w:left="240" w:right="311" w:firstLine="0"/>
        <w:jc w:val="left"/>
        <w:rPr>
          <w:sz w:val="32"/>
        </w:rPr>
      </w:pPr>
      <w:r>
        <w:rPr>
          <w:color w:val="3E3E3E"/>
          <w:spacing w:val="24"/>
          <w:sz w:val="32"/>
        </w:rPr>
        <w:t>有</w:t>
      </w:r>
      <w:r>
        <w:rPr>
          <w:color w:val="3E3E3E"/>
          <w:spacing w:val="26"/>
          <w:sz w:val="32"/>
        </w:rPr>
        <w:t>一</w:t>
      </w:r>
      <w:r>
        <w:rPr>
          <w:color w:val="3E3E3E"/>
          <w:spacing w:val="24"/>
          <w:sz w:val="32"/>
        </w:rPr>
        <w:t>次</w:t>
      </w:r>
      <w:r>
        <w:rPr>
          <w:color w:val="3E3E3E"/>
          <w:spacing w:val="-111"/>
          <w:sz w:val="32"/>
        </w:rPr>
        <w:t>，</w:t>
      </w:r>
      <w:r>
        <w:rPr>
          <w:color w:val="3E3E3E"/>
          <w:spacing w:val="24"/>
          <w:sz w:val="32"/>
        </w:rPr>
        <w:t>德</w:t>
      </w:r>
      <w:r>
        <w:rPr>
          <w:color w:val="3E3E3E"/>
          <w:spacing w:val="26"/>
          <w:sz w:val="32"/>
        </w:rPr>
        <w:t>国</w:t>
      </w:r>
      <w:r>
        <w:rPr>
          <w:color w:val="3E3E3E"/>
          <w:spacing w:val="24"/>
          <w:sz w:val="32"/>
        </w:rPr>
        <w:t>某空</w:t>
      </w:r>
      <w:r>
        <w:rPr>
          <w:color w:val="3E3E3E"/>
          <w:spacing w:val="26"/>
          <w:sz w:val="32"/>
        </w:rPr>
        <w:t>军</w:t>
      </w:r>
      <w:r>
        <w:rPr>
          <w:color w:val="3E3E3E"/>
          <w:spacing w:val="24"/>
          <w:sz w:val="32"/>
        </w:rPr>
        <w:t>俱乐</w:t>
      </w:r>
      <w:r>
        <w:rPr>
          <w:color w:val="3E3E3E"/>
          <w:spacing w:val="26"/>
          <w:sz w:val="32"/>
        </w:rPr>
        <w:t>部</w:t>
      </w:r>
      <w:r>
        <w:rPr>
          <w:color w:val="3E3E3E"/>
          <w:spacing w:val="24"/>
          <w:sz w:val="32"/>
        </w:rPr>
        <w:t>举</w:t>
      </w:r>
      <w:r>
        <w:rPr>
          <w:color w:val="3E3E3E"/>
          <w:spacing w:val="26"/>
          <w:sz w:val="32"/>
        </w:rPr>
        <w:t>行</w:t>
      </w:r>
      <w:r>
        <w:rPr>
          <w:color w:val="3E3E3E"/>
          <w:spacing w:val="24"/>
          <w:sz w:val="32"/>
        </w:rPr>
        <w:t>盛大</w:t>
      </w:r>
      <w:r>
        <w:rPr>
          <w:color w:val="3E3E3E"/>
          <w:spacing w:val="26"/>
          <w:sz w:val="32"/>
        </w:rPr>
        <w:t>宴</w:t>
      </w:r>
      <w:r>
        <w:rPr>
          <w:color w:val="3E3E3E"/>
          <w:spacing w:val="24"/>
          <w:sz w:val="32"/>
        </w:rPr>
        <w:t>会招</w:t>
      </w:r>
      <w:r>
        <w:rPr>
          <w:color w:val="3E3E3E"/>
          <w:spacing w:val="26"/>
          <w:sz w:val="32"/>
        </w:rPr>
        <w:t>待</w:t>
      </w:r>
      <w:r>
        <w:rPr>
          <w:color w:val="3E3E3E"/>
          <w:spacing w:val="24"/>
          <w:sz w:val="32"/>
        </w:rPr>
        <w:t>空战</w:t>
      </w:r>
      <w:r>
        <w:rPr>
          <w:color w:val="3E3E3E"/>
          <w:sz w:val="32"/>
        </w:rPr>
        <w:t>英</w:t>
      </w:r>
      <w:r>
        <w:rPr>
          <w:color w:val="3E3E3E"/>
          <w:spacing w:val="31"/>
          <w:sz w:val="32"/>
        </w:rPr>
        <w:t>雄</w:t>
      </w:r>
      <w:r>
        <w:rPr>
          <w:color w:val="3E3E3E"/>
          <w:sz w:val="32"/>
        </w:rPr>
        <w:t>，</w:t>
      </w:r>
      <w:r>
        <w:rPr>
          <w:color w:val="3E3E3E"/>
          <w:spacing w:val="-67"/>
          <w:sz w:val="32"/>
        </w:rPr>
        <w:t xml:space="preserve"> </w:t>
      </w:r>
      <w:r>
        <w:rPr>
          <w:color w:val="3E3E3E"/>
          <w:spacing w:val="33"/>
          <w:sz w:val="32"/>
        </w:rPr>
        <w:t>一</w:t>
      </w:r>
      <w:r>
        <w:rPr>
          <w:color w:val="3E3E3E"/>
          <w:spacing w:val="31"/>
          <w:sz w:val="32"/>
        </w:rPr>
        <w:t>个年轻</w:t>
      </w:r>
      <w:r>
        <w:rPr>
          <w:color w:val="3E3E3E"/>
          <w:spacing w:val="33"/>
          <w:sz w:val="32"/>
        </w:rPr>
        <w:t>的</w:t>
      </w:r>
      <w:r>
        <w:rPr>
          <w:color w:val="3E3E3E"/>
          <w:spacing w:val="31"/>
          <w:sz w:val="32"/>
        </w:rPr>
        <w:t>士兵斟</w:t>
      </w:r>
      <w:r>
        <w:rPr>
          <w:color w:val="3E3E3E"/>
          <w:spacing w:val="33"/>
          <w:sz w:val="32"/>
        </w:rPr>
        <w:t>酒</w:t>
      </w:r>
      <w:r>
        <w:rPr>
          <w:color w:val="3E3E3E"/>
          <w:spacing w:val="31"/>
          <w:sz w:val="32"/>
        </w:rPr>
        <w:t>时</w:t>
      </w:r>
      <w:r>
        <w:rPr>
          <w:color w:val="3E3E3E"/>
          <w:sz w:val="32"/>
        </w:rPr>
        <w:t>，</w:t>
      </w:r>
      <w:r>
        <w:rPr>
          <w:color w:val="3E3E3E"/>
          <w:spacing w:val="-67"/>
          <w:sz w:val="32"/>
        </w:rPr>
        <w:t xml:space="preserve"> </w:t>
      </w:r>
      <w:r>
        <w:rPr>
          <w:color w:val="3E3E3E"/>
          <w:spacing w:val="31"/>
          <w:sz w:val="32"/>
        </w:rPr>
        <w:t>不</w:t>
      </w:r>
      <w:r>
        <w:rPr>
          <w:color w:val="3E3E3E"/>
          <w:spacing w:val="33"/>
          <w:sz w:val="32"/>
        </w:rPr>
        <w:t>慎</w:t>
      </w:r>
      <w:r>
        <w:rPr>
          <w:color w:val="3E3E3E"/>
          <w:spacing w:val="31"/>
          <w:sz w:val="32"/>
        </w:rPr>
        <w:t>将酒泼</w:t>
      </w:r>
      <w:r>
        <w:rPr>
          <w:color w:val="3E3E3E"/>
          <w:spacing w:val="33"/>
          <w:sz w:val="32"/>
        </w:rPr>
        <w:t>到</w:t>
      </w:r>
      <w:r>
        <w:rPr>
          <w:color w:val="3E3E3E"/>
          <w:spacing w:val="31"/>
          <w:sz w:val="32"/>
        </w:rPr>
        <w:t>乌戴将</w:t>
      </w:r>
      <w:r>
        <w:rPr>
          <w:color w:val="3E3E3E"/>
          <w:sz w:val="32"/>
        </w:rPr>
        <w:t>军</w:t>
      </w:r>
      <w:r>
        <w:rPr>
          <w:color w:val="3E3E3E"/>
          <w:spacing w:val="31"/>
          <w:sz w:val="32"/>
        </w:rPr>
        <w:t>的秃</w:t>
      </w:r>
      <w:r>
        <w:rPr>
          <w:color w:val="3E3E3E"/>
          <w:spacing w:val="33"/>
          <w:sz w:val="32"/>
        </w:rPr>
        <w:t>头</w:t>
      </w:r>
      <w:r>
        <w:rPr>
          <w:color w:val="3E3E3E"/>
          <w:spacing w:val="31"/>
          <w:sz w:val="32"/>
        </w:rPr>
        <w:t>上。顿</w:t>
      </w:r>
      <w:r>
        <w:rPr>
          <w:color w:val="3E3E3E"/>
          <w:spacing w:val="33"/>
          <w:sz w:val="32"/>
        </w:rPr>
        <w:t>时</w:t>
      </w:r>
      <w:r>
        <w:rPr>
          <w:color w:val="3E3E3E"/>
          <w:sz w:val="32"/>
        </w:rPr>
        <w:t>，</w:t>
      </w:r>
      <w:r>
        <w:rPr>
          <w:color w:val="3E3E3E"/>
          <w:spacing w:val="-67"/>
          <w:sz w:val="32"/>
        </w:rPr>
        <w:t xml:space="preserve"> </w:t>
      </w:r>
      <w:r>
        <w:rPr>
          <w:color w:val="3E3E3E"/>
          <w:spacing w:val="31"/>
          <w:sz w:val="32"/>
        </w:rPr>
        <w:t>士兵</w:t>
      </w:r>
      <w:r>
        <w:rPr>
          <w:color w:val="3E3E3E"/>
          <w:spacing w:val="33"/>
          <w:sz w:val="32"/>
        </w:rPr>
        <w:t>悚</w:t>
      </w:r>
      <w:r>
        <w:rPr>
          <w:color w:val="3E3E3E"/>
          <w:spacing w:val="31"/>
          <w:sz w:val="32"/>
        </w:rPr>
        <w:t>然</w:t>
      </w:r>
      <w:r>
        <w:rPr>
          <w:color w:val="3E3E3E"/>
          <w:sz w:val="32"/>
        </w:rPr>
        <w:t>，</w:t>
      </w:r>
      <w:r>
        <w:rPr>
          <w:color w:val="3E3E3E"/>
          <w:spacing w:val="-66"/>
          <w:sz w:val="32"/>
        </w:rPr>
        <w:t xml:space="preserve"> </w:t>
      </w:r>
      <w:r>
        <w:rPr>
          <w:color w:val="3E3E3E"/>
          <w:spacing w:val="31"/>
          <w:sz w:val="32"/>
        </w:rPr>
        <w:t>会</w:t>
      </w:r>
      <w:r>
        <w:rPr>
          <w:color w:val="3E3E3E"/>
          <w:spacing w:val="33"/>
          <w:sz w:val="32"/>
        </w:rPr>
        <w:t>场</w:t>
      </w:r>
      <w:r>
        <w:rPr>
          <w:color w:val="3E3E3E"/>
          <w:spacing w:val="31"/>
          <w:sz w:val="32"/>
        </w:rPr>
        <w:t>寂静</w:t>
      </w:r>
      <w:r>
        <w:rPr>
          <w:color w:val="3E3E3E"/>
          <w:sz w:val="32"/>
        </w:rPr>
        <w:t>，</w:t>
      </w:r>
      <w:r>
        <w:rPr>
          <w:color w:val="3E3E3E"/>
          <w:spacing w:val="-67"/>
          <w:sz w:val="32"/>
        </w:rPr>
        <w:t xml:space="preserve"> </w:t>
      </w:r>
      <w:r>
        <w:rPr>
          <w:color w:val="3E3E3E"/>
          <w:spacing w:val="33"/>
          <w:sz w:val="32"/>
        </w:rPr>
        <w:t>人</w:t>
      </w:r>
      <w:r>
        <w:rPr>
          <w:color w:val="3E3E3E"/>
          <w:spacing w:val="31"/>
          <w:sz w:val="32"/>
        </w:rPr>
        <w:t>们预感</w:t>
      </w:r>
      <w:r>
        <w:rPr>
          <w:color w:val="3E3E3E"/>
          <w:sz w:val="32"/>
        </w:rPr>
        <w:t>到</w:t>
      </w:r>
      <w:r>
        <w:rPr>
          <w:color w:val="3E3E3E"/>
          <w:spacing w:val="24"/>
          <w:w w:val="95"/>
          <w:sz w:val="32"/>
        </w:rPr>
        <w:t>这</w:t>
      </w:r>
      <w:r>
        <w:rPr>
          <w:color w:val="3E3E3E"/>
          <w:spacing w:val="26"/>
          <w:w w:val="95"/>
          <w:sz w:val="32"/>
        </w:rPr>
        <w:t>里</w:t>
      </w:r>
      <w:r>
        <w:rPr>
          <w:color w:val="3E3E3E"/>
          <w:spacing w:val="24"/>
          <w:w w:val="95"/>
          <w:sz w:val="32"/>
        </w:rPr>
        <w:t>将要</w:t>
      </w:r>
      <w:r>
        <w:rPr>
          <w:color w:val="3E3E3E"/>
          <w:spacing w:val="26"/>
          <w:w w:val="95"/>
          <w:sz w:val="32"/>
        </w:rPr>
        <w:t>发</w:t>
      </w:r>
      <w:r>
        <w:rPr>
          <w:color w:val="3E3E3E"/>
          <w:spacing w:val="24"/>
          <w:w w:val="95"/>
          <w:sz w:val="32"/>
        </w:rPr>
        <w:t>生一</w:t>
      </w:r>
      <w:r>
        <w:rPr>
          <w:color w:val="3E3E3E"/>
          <w:spacing w:val="26"/>
          <w:w w:val="95"/>
          <w:sz w:val="32"/>
        </w:rPr>
        <w:t>场</w:t>
      </w:r>
      <w:r>
        <w:rPr>
          <w:color w:val="3E3E3E"/>
          <w:spacing w:val="24"/>
          <w:w w:val="95"/>
          <w:sz w:val="32"/>
        </w:rPr>
        <w:t>不小</w:t>
      </w:r>
      <w:r>
        <w:rPr>
          <w:color w:val="3E3E3E"/>
          <w:spacing w:val="26"/>
          <w:w w:val="95"/>
          <w:sz w:val="32"/>
        </w:rPr>
        <w:t>的</w:t>
      </w:r>
      <w:r>
        <w:rPr>
          <w:color w:val="3E3E3E"/>
          <w:spacing w:val="24"/>
          <w:w w:val="95"/>
          <w:sz w:val="32"/>
        </w:rPr>
        <w:t>地震</w:t>
      </w:r>
      <w:r>
        <w:rPr>
          <w:color w:val="3E3E3E"/>
          <w:spacing w:val="17"/>
          <w:w w:val="95"/>
          <w:sz w:val="32"/>
        </w:rPr>
        <w:t>。</w:t>
      </w:r>
      <w:r>
        <w:rPr>
          <w:color w:val="3E3E3E"/>
          <w:spacing w:val="24"/>
          <w:w w:val="95"/>
          <w:sz w:val="32"/>
        </w:rPr>
        <w:t>然</w:t>
      </w:r>
      <w:r>
        <w:rPr>
          <w:color w:val="3E3E3E"/>
          <w:spacing w:val="26"/>
          <w:w w:val="95"/>
          <w:sz w:val="32"/>
        </w:rPr>
        <w:t>而</w:t>
      </w:r>
      <w:r>
        <w:rPr>
          <w:color w:val="3E3E3E"/>
          <w:spacing w:val="14"/>
          <w:w w:val="95"/>
          <w:sz w:val="32"/>
        </w:rPr>
        <w:t>，</w:t>
      </w:r>
      <w:r>
        <w:rPr>
          <w:color w:val="3E3E3E"/>
          <w:spacing w:val="24"/>
          <w:w w:val="95"/>
          <w:sz w:val="32"/>
        </w:rPr>
        <w:t>出</w:t>
      </w:r>
      <w:r>
        <w:rPr>
          <w:color w:val="3E3E3E"/>
          <w:spacing w:val="26"/>
          <w:w w:val="95"/>
          <w:sz w:val="32"/>
        </w:rPr>
        <w:t>人</w:t>
      </w:r>
      <w:r>
        <w:rPr>
          <w:color w:val="3E3E3E"/>
          <w:spacing w:val="24"/>
          <w:w w:val="95"/>
          <w:sz w:val="32"/>
        </w:rPr>
        <w:t>意料</w:t>
      </w:r>
      <w:r>
        <w:rPr>
          <w:color w:val="3E3E3E"/>
          <w:spacing w:val="26"/>
          <w:w w:val="95"/>
          <w:sz w:val="32"/>
        </w:rPr>
        <w:t>的</w:t>
      </w:r>
      <w:r>
        <w:rPr>
          <w:color w:val="3E3E3E"/>
          <w:spacing w:val="24"/>
          <w:w w:val="95"/>
          <w:sz w:val="32"/>
        </w:rPr>
        <w:t>是</w:t>
      </w:r>
      <w:r>
        <w:rPr>
          <w:color w:val="3E3E3E"/>
          <w:spacing w:val="-11"/>
          <w:w w:val="95"/>
          <w:sz w:val="32"/>
        </w:rPr>
        <w:t xml:space="preserve">， </w:t>
      </w:r>
      <w:r>
        <w:rPr>
          <w:color w:val="3E3E3E"/>
          <w:spacing w:val="31"/>
          <w:sz w:val="32"/>
        </w:rPr>
        <w:t>乌戴</w:t>
      </w:r>
      <w:r>
        <w:rPr>
          <w:color w:val="3E3E3E"/>
          <w:spacing w:val="33"/>
          <w:sz w:val="32"/>
        </w:rPr>
        <w:t>将</w:t>
      </w:r>
      <w:r>
        <w:rPr>
          <w:color w:val="3E3E3E"/>
          <w:spacing w:val="31"/>
          <w:sz w:val="32"/>
        </w:rPr>
        <w:t>军却悠</w:t>
      </w:r>
      <w:r>
        <w:rPr>
          <w:color w:val="3E3E3E"/>
          <w:spacing w:val="33"/>
          <w:sz w:val="32"/>
        </w:rPr>
        <w:t>悠</w:t>
      </w:r>
      <w:r>
        <w:rPr>
          <w:color w:val="3E3E3E"/>
          <w:spacing w:val="31"/>
          <w:sz w:val="32"/>
        </w:rPr>
        <w:t>然</w:t>
      </w:r>
      <w:r>
        <w:rPr>
          <w:color w:val="3E3E3E"/>
          <w:sz w:val="32"/>
        </w:rPr>
        <w:t>，</w:t>
      </w:r>
      <w:r>
        <w:rPr>
          <w:color w:val="3E3E3E"/>
          <w:spacing w:val="-67"/>
          <w:sz w:val="32"/>
        </w:rPr>
        <w:t xml:space="preserve"> </w:t>
      </w:r>
      <w:r>
        <w:rPr>
          <w:color w:val="3E3E3E"/>
          <w:spacing w:val="31"/>
          <w:sz w:val="32"/>
        </w:rPr>
        <w:t>他</w:t>
      </w:r>
      <w:r>
        <w:rPr>
          <w:color w:val="3E3E3E"/>
          <w:spacing w:val="33"/>
          <w:sz w:val="32"/>
        </w:rPr>
        <w:t>轻</w:t>
      </w:r>
      <w:r>
        <w:rPr>
          <w:color w:val="3E3E3E"/>
          <w:spacing w:val="31"/>
          <w:sz w:val="32"/>
        </w:rPr>
        <w:t>抚士兵</w:t>
      </w:r>
      <w:r>
        <w:rPr>
          <w:color w:val="3E3E3E"/>
          <w:spacing w:val="33"/>
          <w:sz w:val="32"/>
        </w:rPr>
        <w:t>肩</w:t>
      </w:r>
      <w:r>
        <w:rPr>
          <w:color w:val="3E3E3E"/>
          <w:spacing w:val="31"/>
          <w:sz w:val="32"/>
        </w:rPr>
        <w:t>头</w:t>
      </w:r>
      <w:r>
        <w:rPr>
          <w:color w:val="3E3E3E"/>
          <w:sz w:val="32"/>
        </w:rPr>
        <w:t>，</w:t>
      </w:r>
      <w:r>
        <w:rPr>
          <w:color w:val="3E3E3E"/>
          <w:spacing w:val="-66"/>
          <w:sz w:val="32"/>
        </w:rPr>
        <w:t xml:space="preserve"> </w:t>
      </w:r>
      <w:r>
        <w:rPr>
          <w:color w:val="3E3E3E"/>
          <w:spacing w:val="31"/>
          <w:sz w:val="32"/>
        </w:rPr>
        <w:t>说</w:t>
      </w:r>
      <w:r>
        <w:rPr>
          <w:color w:val="3E3E3E"/>
          <w:spacing w:val="16"/>
          <w:sz w:val="32"/>
        </w:rPr>
        <w:t>：“</w:t>
      </w:r>
      <w:r>
        <w:rPr>
          <w:color w:val="3E3E3E"/>
          <w:spacing w:val="-67"/>
          <w:sz w:val="32"/>
        </w:rPr>
        <w:t xml:space="preserve"> </w:t>
      </w:r>
      <w:r>
        <w:rPr>
          <w:color w:val="3E3E3E"/>
          <w:spacing w:val="31"/>
          <w:sz w:val="32"/>
        </w:rPr>
        <w:t>老弟</w:t>
      </w:r>
      <w:r>
        <w:rPr>
          <w:color w:val="3E3E3E"/>
          <w:sz w:val="32"/>
        </w:rPr>
        <w:t xml:space="preserve">， </w:t>
      </w:r>
      <w:r>
        <w:rPr>
          <w:color w:val="3E3E3E"/>
          <w:spacing w:val="31"/>
          <w:sz w:val="32"/>
        </w:rPr>
        <w:t>你以</w:t>
      </w:r>
      <w:r>
        <w:rPr>
          <w:color w:val="3E3E3E"/>
          <w:spacing w:val="33"/>
          <w:sz w:val="32"/>
        </w:rPr>
        <w:t>为</w:t>
      </w:r>
      <w:r>
        <w:rPr>
          <w:color w:val="3E3E3E"/>
          <w:spacing w:val="31"/>
          <w:sz w:val="32"/>
        </w:rPr>
        <w:t>这种治</w:t>
      </w:r>
      <w:r>
        <w:rPr>
          <w:color w:val="3E3E3E"/>
          <w:spacing w:val="33"/>
          <w:sz w:val="32"/>
        </w:rPr>
        <w:t>疗</w:t>
      </w:r>
      <w:r>
        <w:rPr>
          <w:color w:val="3E3E3E"/>
          <w:spacing w:val="31"/>
          <w:sz w:val="32"/>
        </w:rPr>
        <w:t>能再生</w:t>
      </w:r>
      <w:r>
        <w:rPr>
          <w:color w:val="3E3E3E"/>
          <w:spacing w:val="33"/>
          <w:sz w:val="32"/>
        </w:rPr>
        <w:t>头</w:t>
      </w:r>
      <w:r>
        <w:rPr>
          <w:color w:val="3E3E3E"/>
          <w:spacing w:val="31"/>
          <w:sz w:val="32"/>
        </w:rPr>
        <w:t>发吗</w:t>
      </w:r>
      <w:r>
        <w:rPr>
          <w:color w:val="3E3E3E"/>
          <w:spacing w:val="15"/>
          <w:sz w:val="32"/>
        </w:rPr>
        <w:t>？”</w:t>
      </w:r>
      <w:r>
        <w:rPr>
          <w:color w:val="3E3E3E"/>
          <w:spacing w:val="-65"/>
          <w:sz w:val="32"/>
        </w:rPr>
        <w:t xml:space="preserve"> </w:t>
      </w:r>
      <w:r>
        <w:rPr>
          <w:color w:val="3E3E3E"/>
          <w:spacing w:val="31"/>
          <w:sz w:val="32"/>
        </w:rPr>
        <w:t>会场</w:t>
      </w:r>
      <w:r>
        <w:rPr>
          <w:color w:val="3E3E3E"/>
          <w:spacing w:val="33"/>
          <w:sz w:val="32"/>
        </w:rPr>
        <w:t>立</w:t>
      </w:r>
      <w:r>
        <w:rPr>
          <w:color w:val="3E3E3E"/>
          <w:spacing w:val="31"/>
          <w:sz w:val="32"/>
        </w:rPr>
        <w:t>时爆发</w:t>
      </w:r>
      <w:r>
        <w:rPr>
          <w:color w:val="3E3E3E"/>
          <w:spacing w:val="33"/>
          <w:sz w:val="32"/>
        </w:rPr>
        <w:t>出</w:t>
      </w:r>
      <w:r>
        <w:rPr>
          <w:color w:val="3E3E3E"/>
          <w:sz w:val="32"/>
        </w:rPr>
        <w:t>经</w:t>
      </w:r>
      <w:r>
        <w:rPr>
          <w:color w:val="3E3E3E"/>
          <w:spacing w:val="24"/>
          <w:sz w:val="32"/>
        </w:rPr>
        <w:t>久</w:t>
      </w:r>
      <w:r>
        <w:rPr>
          <w:color w:val="3E3E3E"/>
          <w:spacing w:val="26"/>
          <w:sz w:val="32"/>
        </w:rPr>
        <w:t>不</w:t>
      </w:r>
      <w:r>
        <w:rPr>
          <w:color w:val="3E3E3E"/>
          <w:spacing w:val="24"/>
          <w:sz w:val="32"/>
        </w:rPr>
        <w:t>息的</w:t>
      </w:r>
      <w:r>
        <w:rPr>
          <w:color w:val="3E3E3E"/>
          <w:spacing w:val="26"/>
          <w:sz w:val="32"/>
        </w:rPr>
        <w:t>朗</w:t>
      </w:r>
      <w:r>
        <w:rPr>
          <w:color w:val="3E3E3E"/>
          <w:spacing w:val="24"/>
          <w:sz w:val="32"/>
        </w:rPr>
        <w:t>朗笑</w:t>
      </w:r>
      <w:r>
        <w:rPr>
          <w:color w:val="3E3E3E"/>
          <w:spacing w:val="26"/>
          <w:sz w:val="32"/>
        </w:rPr>
        <w:t>声</w:t>
      </w:r>
      <w:r>
        <w:rPr>
          <w:color w:val="3E3E3E"/>
          <w:spacing w:val="-72"/>
          <w:sz w:val="32"/>
        </w:rPr>
        <w:t>。</w:t>
      </w:r>
      <w:r>
        <w:rPr>
          <w:color w:val="3E3E3E"/>
          <w:spacing w:val="26"/>
          <w:sz w:val="32"/>
        </w:rPr>
        <w:t>问</w:t>
      </w:r>
      <w:r>
        <w:rPr>
          <w:color w:val="3E3E3E"/>
          <w:spacing w:val="-72"/>
          <w:sz w:val="32"/>
        </w:rPr>
        <w:t>：</w:t>
      </w:r>
      <w:r>
        <w:rPr>
          <w:color w:val="3E3E3E"/>
          <w:spacing w:val="24"/>
          <w:sz w:val="32"/>
        </w:rPr>
        <w:t>人</w:t>
      </w:r>
      <w:r>
        <w:rPr>
          <w:color w:val="3E3E3E"/>
          <w:spacing w:val="26"/>
          <w:sz w:val="32"/>
        </w:rPr>
        <w:t>们</w:t>
      </w:r>
      <w:r>
        <w:rPr>
          <w:color w:val="3E3E3E"/>
          <w:spacing w:val="24"/>
          <w:sz w:val="32"/>
        </w:rPr>
        <w:t>的笑</w:t>
      </w:r>
      <w:r>
        <w:rPr>
          <w:color w:val="3E3E3E"/>
          <w:spacing w:val="26"/>
          <w:sz w:val="32"/>
        </w:rPr>
        <w:t>声</w:t>
      </w:r>
      <w:r>
        <w:rPr>
          <w:color w:val="3E3E3E"/>
          <w:spacing w:val="24"/>
          <w:sz w:val="32"/>
        </w:rPr>
        <w:t>里包</w:t>
      </w:r>
      <w:r>
        <w:rPr>
          <w:color w:val="3E3E3E"/>
          <w:spacing w:val="26"/>
          <w:sz w:val="32"/>
        </w:rPr>
        <w:t>含</w:t>
      </w:r>
      <w:r>
        <w:rPr>
          <w:color w:val="3E3E3E"/>
          <w:spacing w:val="24"/>
          <w:sz w:val="32"/>
        </w:rPr>
        <w:t>着哪</w:t>
      </w:r>
      <w:r>
        <w:rPr>
          <w:color w:val="3E3E3E"/>
          <w:spacing w:val="26"/>
          <w:sz w:val="32"/>
        </w:rPr>
        <w:t>一</w:t>
      </w:r>
      <w:r>
        <w:rPr>
          <w:color w:val="3E3E3E"/>
          <w:spacing w:val="24"/>
          <w:sz w:val="32"/>
        </w:rPr>
        <w:t>项</w:t>
      </w:r>
      <w:r>
        <w:rPr>
          <w:color w:val="3E3E3E"/>
          <w:sz w:val="32"/>
        </w:rPr>
        <w:t>？</w:t>
      </w:r>
      <w:r>
        <w:rPr>
          <w:color w:val="2F859B"/>
          <w:sz w:val="32"/>
        </w:rPr>
        <w:t xml:space="preserve"> (</w:t>
      </w:r>
      <w:r>
        <w:rPr>
          <w:color w:val="2F859B"/>
          <w:sz w:val="32"/>
        </w:rPr>
        <w:tab/>
      </w:r>
      <w:r>
        <w:rPr>
          <w:color w:val="2F859B"/>
          <w:sz w:val="32"/>
        </w:rPr>
        <w:t>)</w:t>
      </w:r>
    </w:p>
    <w:p>
      <w:pPr>
        <w:pStyle w:val="7"/>
        <w:numPr>
          <w:ilvl w:val="0"/>
          <w:numId w:val="7"/>
        </w:numPr>
        <w:tabs>
          <w:tab w:val="left" w:pos="821"/>
        </w:tabs>
        <w:spacing w:before="0" w:after="0" w:line="580" w:lineRule="exact"/>
        <w:ind w:left="820" w:right="0" w:hanging="581"/>
        <w:jc w:val="left"/>
        <w:rPr>
          <w:sz w:val="32"/>
        </w:rPr>
      </w:pPr>
      <w:r>
        <w:rPr>
          <w:color w:val="3E3E3E"/>
          <w:spacing w:val="18"/>
          <w:sz w:val="32"/>
        </w:rPr>
        <w:t>嘲笑士兵</w:t>
      </w:r>
    </w:p>
    <w:p>
      <w:pPr>
        <w:pStyle w:val="7"/>
        <w:numPr>
          <w:ilvl w:val="0"/>
          <w:numId w:val="7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嘲笑将军</w:t>
      </w:r>
    </w:p>
    <w:p>
      <w:pPr>
        <w:pStyle w:val="7"/>
        <w:numPr>
          <w:ilvl w:val="0"/>
          <w:numId w:val="7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赞扬士兵</w:t>
      </w:r>
    </w:p>
    <w:p>
      <w:pPr>
        <w:pStyle w:val="7"/>
        <w:numPr>
          <w:ilvl w:val="0"/>
          <w:numId w:val="7"/>
        </w:numPr>
        <w:tabs>
          <w:tab w:val="left" w:pos="838"/>
        </w:tabs>
        <w:spacing w:before="35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8"/>
          <w:sz w:val="32"/>
        </w:rPr>
        <w:t>赞扬将军</w:t>
      </w:r>
    </w:p>
    <w:p>
      <w:pPr>
        <w:pStyle w:val="2"/>
        <w:spacing w:before="12"/>
        <w:ind w:left="0"/>
        <w:rPr>
          <w:sz w:val="35"/>
        </w:rPr>
      </w:pPr>
    </w:p>
    <w:p>
      <w:pPr>
        <w:pStyle w:val="7"/>
        <w:numPr>
          <w:ilvl w:val="0"/>
          <w:numId w:val="6"/>
        </w:numPr>
        <w:tabs>
          <w:tab w:val="left" w:pos="783"/>
          <w:tab w:val="left" w:pos="6458"/>
        </w:tabs>
        <w:spacing w:before="1" w:after="0" w:line="240" w:lineRule="auto"/>
        <w:ind w:left="782" w:right="0" w:hanging="543"/>
        <w:jc w:val="left"/>
        <w:rPr>
          <w:sz w:val="32"/>
        </w:rPr>
      </w:pPr>
      <w:r>
        <w:rPr>
          <w:color w:val="3E3E3E"/>
          <w:spacing w:val="26"/>
          <w:sz w:val="32"/>
        </w:rPr>
        <w:t>下</w:t>
      </w:r>
      <w:r>
        <w:rPr>
          <w:color w:val="3E3E3E"/>
          <w:spacing w:val="24"/>
          <w:sz w:val="32"/>
        </w:rPr>
        <w:t>列四</w:t>
      </w:r>
      <w:r>
        <w:rPr>
          <w:color w:val="3E3E3E"/>
          <w:spacing w:val="26"/>
          <w:sz w:val="32"/>
        </w:rPr>
        <w:t>组</w:t>
      </w:r>
      <w:r>
        <w:rPr>
          <w:color w:val="3E3E3E"/>
          <w:spacing w:val="24"/>
          <w:sz w:val="32"/>
        </w:rPr>
        <w:t>汉字</w:t>
      </w:r>
      <w:r>
        <w:rPr>
          <w:color w:val="3E3E3E"/>
          <w:spacing w:val="26"/>
          <w:sz w:val="32"/>
        </w:rPr>
        <w:t>，</w:t>
      </w:r>
      <w:r>
        <w:rPr>
          <w:color w:val="3E3E3E"/>
          <w:spacing w:val="24"/>
          <w:sz w:val="32"/>
        </w:rPr>
        <w:t>全部</w:t>
      </w:r>
      <w:r>
        <w:rPr>
          <w:color w:val="3E3E3E"/>
          <w:spacing w:val="26"/>
          <w:sz w:val="32"/>
        </w:rPr>
        <w:t>翘</w:t>
      </w:r>
      <w:r>
        <w:rPr>
          <w:color w:val="3E3E3E"/>
          <w:spacing w:val="24"/>
          <w:sz w:val="32"/>
        </w:rPr>
        <w:t>舌的</w:t>
      </w:r>
      <w:r>
        <w:rPr>
          <w:color w:val="3E3E3E"/>
          <w:spacing w:val="26"/>
          <w:sz w:val="32"/>
        </w:rPr>
        <w:t>一</w:t>
      </w:r>
      <w:r>
        <w:rPr>
          <w:color w:val="3E3E3E"/>
          <w:spacing w:val="24"/>
          <w:sz w:val="32"/>
        </w:rPr>
        <w:t>项是</w:t>
      </w:r>
      <w:r>
        <w:rPr>
          <w:color w:val="2F859B"/>
          <w:sz w:val="32"/>
        </w:rPr>
        <w:t>(</w:t>
      </w:r>
      <w:r>
        <w:rPr>
          <w:color w:val="2F859B"/>
          <w:sz w:val="32"/>
        </w:rPr>
        <w:tab/>
      </w:r>
      <w:r>
        <w:rPr>
          <w:color w:val="2F859B"/>
          <w:sz w:val="32"/>
        </w:rPr>
        <w:t>)</w:t>
      </w:r>
    </w:p>
    <w:p>
      <w:pPr>
        <w:pStyle w:val="7"/>
        <w:numPr>
          <w:ilvl w:val="1"/>
          <w:numId w:val="6"/>
        </w:numPr>
        <w:tabs>
          <w:tab w:val="left" w:pos="821"/>
        </w:tabs>
        <w:spacing w:before="34" w:after="0" w:line="240" w:lineRule="auto"/>
        <w:ind w:left="820" w:right="0" w:hanging="581"/>
        <w:jc w:val="left"/>
        <w:rPr>
          <w:sz w:val="32"/>
        </w:rPr>
      </w:pPr>
      <w:r>
        <w:rPr>
          <w:color w:val="3E3E3E"/>
          <w:spacing w:val="18"/>
          <w:sz w:val="32"/>
        </w:rPr>
        <w:t>追最朝杀</w:t>
      </w:r>
    </w:p>
    <w:p>
      <w:pPr>
        <w:pStyle w:val="7"/>
        <w:numPr>
          <w:ilvl w:val="1"/>
          <w:numId w:val="6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找才插吃</w:t>
      </w:r>
    </w:p>
    <w:p>
      <w:pPr>
        <w:pStyle w:val="7"/>
        <w:numPr>
          <w:ilvl w:val="1"/>
          <w:numId w:val="6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痴豺摘瞬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7"/>
        <w:numPr>
          <w:ilvl w:val="1"/>
          <w:numId w:val="6"/>
        </w:numPr>
        <w:tabs>
          <w:tab w:val="left" w:pos="838"/>
        </w:tabs>
        <w:spacing w:before="0" w:after="0" w:line="587" w:lineRule="exact"/>
        <w:ind w:left="837" w:right="0" w:hanging="598"/>
        <w:jc w:val="left"/>
        <w:rPr>
          <w:sz w:val="32"/>
        </w:rPr>
      </w:pPr>
      <w:r>
        <w:rPr>
          <w:color w:val="3E3E3E"/>
          <w:spacing w:val="18"/>
          <w:sz w:val="32"/>
        </w:rPr>
        <w:t>辍桌床从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7"/>
        <w:numPr>
          <w:ilvl w:val="0"/>
          <w:numId w:val="6"/>
        </w:numPr>
        <w:tabs>
          <w:tab w:val="left" w:pos="528"/>
          <w:tab w:val="left" w:pos="6232"/>
        </w:tabs>
        <w:spacing w:before="0" w:after="0" w:line="240" w:lineRule="auto"/>
        <w:ind w:left="528" w:right="0" w:hanging="288"/>
        <w:jc w:val="left"/>
        <w:rPr>
          <w:sz w:val="32"/>
        </w:rPr>
      </w:pPr>
      <w:r>
        <w:rPr>
          <w:color w:val="3E3E3E"/>
          <w:spacing w:val="24"/>
          <w:sz w:val="32"/>
        </w:rPr>
        <w:t>下</w:t>
      </w:r>
      <w:r>
        <w:rPr>
          <w:color w:val="3E3E3E"/>
          <w:sz w:val="32"/>
        </w:rPr>
        <w:t>面</w:t>
      </w:r>
      <w:r>
        <w:rPr>
          <w:color w:val="3E3E3E"/>
          <w:spacing w:val="12"/>
          <w:sz w:val="32"/>
        </w:rPr>
        <w:t xml:space="preserve"> </w:t>
      </w:r>
      <w:r>
        <w:rPr>
          <w:color w:val="3E3E3E"/>
          <w:sz w:val="32"/>
        </w:rPr>
        <w:t>4</w:t>
      </w:r>
      <w:r>
        <w:rPr>
          <w:color w:val="3E3E3E"/>
          <w:spacing w:val="4"/>
          <w:sz w:val="32"/>
        </w:rPr>
        <w:t xml:space="preserve"> </w:t>
      </w:r>
      <w:r>
        <w:rPr>
          <w:color w:val="3E3E3E"/>
          <w:spacing w:val="24"/>
          <w:sz w:val="32"/>
        </w:rPr>
        <w:t>个</w:t>
      </w:r>
      <w:r>
        <w:rPr>
          <w:color w:val="3E3E3E"/>
          <w:spacing w:val="26"/>
          <w:sz w:val="32"/>
        </w:rPr>
        <w:t>词</w:t>
      </w:r>
      <w:r>
        <w:rPr>
          <w:color w:val="3E3E3E"/>
          <w:spacing w:val="24"/>
          <w:sz w:val="32"/>
        </w:rPr>
        <w:t>语中</w:t>
      </w:r>
      <w:r>
        <w:rPr>
          <w:color w:val="3E3E3E"/>
          <w:spacing w:val="26"/>
          <w:sz w:val="32"/>
        </w:rPr>
        <w:t>，</w:t>
      </w:r>
      <w:r>
        <w:rPr>
          <w:color w:val="3E3E3E"/>
          <w:spacing w:val="24"/>
          <w:sz w:val="32"/>
        </w:rPr>
        <w:t>笔划</w:t>
      </w:r>
      <w:r>
        <w:rPr>
          <w:color w:val="3E3E3E"/>
          <w:spacing w:val="26"/>
          <w:sz w:val="32"/>
        </w:rPr>
        <w:t>最</w:t>
      </w:r>
      <w:r>
        <w:rPr>
          <w:color w:val="3E3E3E"/>
          <w:spacing w:val="24"/>
          <w:sz w:val="32"/>
        </w:rPr>
        <w:t>多的</w:t>
      </w:r>
      <w:r>
        <w:rPr>
          <w:color w:val="3E3E3E"/>
          <w:spacing w:val="26"/>
          <w:sz w:val="32"/>
        </w:rPr>
        <w:t>词</w:t>
      </w:r>
      <w:r>
        <w:rPr>
          <w:color w:val="3E3E3E"/>
          <w:sz w:val="32"/>
        </w:rPr>
        <w:t>是</w:t>
      </w:r>
      <w:r>
        <w:rPr>
          <w:color w:val="3E3E3E"/>
          <w:spacing w:val="32"/>
          <w:sz w:val="32"/>
        </w:rPr>
        <w:t xml:space="preserve"> </w:t>
      </w:r>
      <w:r>
        <w:rPr>
          <w:color w:val="2F859B"/>
          <w:sz w:val="32"/>
        </w:rPr>
        <w:t>(</w:t>
      </w:r>
      <w:r>
        <w:rPr>
          <w:color w:val="2F859B"/>
          <w:sz w:val="32"/>
        </w:rPr>
        <w:tab/>
      </w:r>
      <w:r>
        <w:rPr>
          <w:color w:val="2F859B"/>
          <w:sz w:val="32"/>
        </w:rPr>
        <w:t>)</w:t>
      </w:r>
    </w:p>
    <w:p>
      <w:pPr>
        <w:pStyle w:val="7"/>
        <w:numPr>
          <w:ilvl w:val="0"/>
          <w:numId w:val="8"/>
        </w:numPr>
        <w:tabs>
          <w:tab w:val="left" w:pos="821"/>
        </w:tabs>
        <w:spacing w:before="34" w:after="0" w:line="240" w:lineRule="auto"/>
        <w:ind w:left="820" w:right="0" w:hanging="581"/>
        <w:jc w:val="left"/>
        <w:rPr>
          <w:sz w:val="32"/>
        </w:rPr>
      </w:pPr>
      <w:r>
        <w:rPr>
          <w:color w:val="3E3E3E"/>
          <w:spacing w:val="13"/>
          <w:sz w:val="32"/>
        </w:rPr>
        <w:t>痴想</w:t>
      </w:r>
    </w:p>
    <w:p>
      <w:pPr>
        <w:pStyle w:val="7"/>
        <w:numPr>
          <w:ilvl w:val="0"/>
          <w:numId w:val="8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6"/>
          <w:sz w:val="32"/>
        </w:rPr>
        <w:t>一瞬间</w:t>
      </w:r>
    </w:p>
    <w:p>
      <w:pPr>
        <w:pStyle w:val="7"/>
        <w:numPr>
          <w:ilvl w:val="0"/>
          <w:numId w:val="8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3"/>
          <w:sz w:val="32"/>
        </w:rPr>
        <w:t>诱</w:t>
      </w:r>
    </w:p>
    <w:p>
      <w:pPr>
        <w:pStyle w:val="7"/>
        <w:numPr>
          <w:ilvl w:val="0"/>
          <w:numId w:val="8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3"/>
          <w:sz w:val="32"/>
        </w:rPr>
        <w:t>喧腾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7"/>
        <w:numPr>
          <w:ilvl w:val="0"/>
          <w:numId w:val="6"/>
        </w:numPr>
        <w:tabs>
          <w:tab w:val="left" w:pos="528"/>
          <w:tab w:val="left" w:pos="3163"/>
        </w:tabs>
        <w:spacing w:before="0" w:after="0" w:line="254" w:lineRule="auto"/>
        <w:ind w:left="240" w:right="481" w:firstLine="0"/>
        <w:jc w:val="left"/>
        <w:rPr>
          <w:sz w:val="32"/>
        </w:rPr>
      </w:pPr>
      <w:r>
        <w:rPr>
          <w:color w:val="3E3E3E"/>
          <w:spacing w:val="24"/>
          <w:w w:val="95"/>
          <w:sz w:val="32"/>
        </w:rPr>
        <w:t>脑</w:t>
      </w:r>
      <w:r>
        <w:rPr>
          <w:color w:val="3E3E3E"/>
          <w:spacing w:val="26"/>
          <w:w w:val="95"/>
          <w:sz w:val="32"/>
        </w:rPr>
        <w:t>筋</w:t>
      </w:r>
      <w:r>
        <w:rPr>
          <w:color w:val="3E3E3E"/>
          <w:spacing w:val="24"/>
          <w:w w:val="95"/>
          <w:sz w:val="32"/>
        </w:rPr>
        <w:t>急转</w:t>
      </w:r>
      <w:r>
        <w:rPr>
          <w:color w:val="3E3E3E"/>
          <w:spacing w:val="26"/>
          <w:w w:val="95"/>
          <w:sz w:val="32"/>
        </w:rPr>
        <w:t>弯</w:t>
      </w:r>
      <w:r>
        <w:rPr>
          <w:color w:val="3E3E3E"/>
          <w:spacing w:val="-43"/>
          <w:w w:val="95"/>
          <w:sz w:val="32"/>
        </w:rPr>
        <w:t>：</w:t>
      </w:r>
      <w:r>
        <w:rPr>
          <w:color w:val="3E3E3E"/>
          <w:spacing w:val="24"/>
          <w:w w:val="95"/>
          <w:sz w:val="32"/>
        </w:rPr>
        <w:t>什</w:t>
      </w:r>
      <w:r>
        <w:rPr>
          <w:color w:val="3E3E3E"/>
          <w:spacing w:val="26"/>
          <w:w w:val="95"/>
          <w:sz w:val="32"/>
        </w:rPr>
        <w:t>么</w:t>
      </w:r>
      <w:r>
        <w:rPr>
          <w:color w:val="3E3E3E"/>
          <w:spacing w:val="24"/>
          <w:w w:val="95"/>
          <w:sz w:val="32"/>
        </w:rPr>
        <w:t>东西</w:t>
      </w:r>
      <w:r>
        <w:rPr>
          <w:color w:val="3E3E3E"/>
          <w:spacing w:val="26"/>
          <w:w w:val="95"/>
          <w:sz w:val="32"/>
        </w:rPr>
        <w:t>洗</w:t>
      </w:r>
      <w:r>
        <w:rPr>
          <w:color w:val="3E3E3E"/>
          <w:spacing w:val="24"/>
          <w:w w:val="95"/>
          <w:sz w:val="32"/>
        </w:rPr>
        <w:t>澡</w:t>
      </w:r>
      <w:r>
        <w:rPr>
          <w:color w:val="3E3E3E"/>
          <w:spacing w:val="26"/>
          <w:w w:val="95"/>
          <w:sz w:val="32"/>
        </w:rPr>
        <w:t>的</w:t>
      </w:r>
      <w:r>
        <w:rPr>
          <w:color w:val="3E3E3E"/>
          <w:spacing w:val="24"/>
          <w:w w:val="95"/>
          <w:sz w:val="32"/>
        </w:rPr>
        <w:t>时候</w:t>
      </w:r>
      <w:r>
        <w:rPr>
          <w:color w:val="3E3E3E"/>
          <w:spacing w:val="26"/>
          <w:w w:val="95"/>
          <w:sz w:val="32"/>
        </w:rPr>
        <w:t>不</w:t>
      </w:r>
      <w:r>
        <w:rPr>
          <w:color w:val="3E3E3E"/>
          <w:spacing w:val="24"/>
          <w:w w:val="95"/>
          <w:sz w:val="32"/>
        </w:rPr>
        <w:t>需要</w:t>
      </w:r>
      <w:r>
        <w:rPr>
          <w:color w:val="3E3E3E"/>
          <w:spacing w:val="26"/>
          <w:w w:val="95"/>
          <w:sz w:val="32"/>
        </w:rPr>
        <w:t>它</w:t>
      </w:r>
      <w:r>
        <w:rPr>
          <w:color w:val="3E3E3E"/>
          <w:spacing w:val="-43"/>
          <w:w w:val="95"/>
          <w:sz w:val="32"/>
        </w:rPr>
        <w:t>，</w:t>
      </w:r>
      <w:r>
        <w:rPr>
          <w:color w:val="3E3E3E"/>
          <w:spacing w:val="24"/>
          <w:w w:val="95"/>
          <w:sz w:val="32"/>
        </w:rPr>
        <w:t>不</w:t>
      </w:r>
      <w:r>
        <w:rPr>
          <w:color w:val="3E3E3E"/>
          <w:spacing w:val="26"/>
          <w:w w:val="95"/>
          <w:sz w:val="32"/>
        </w:rPr>
        <w:t>洗</w:t>
      </w:r>
      <w:r>
        <w:rPr>
          <w:color w:val="3E3E3E"/>
          <w:w w:val="95"/>
          <w:sz w:val="32"/>
        </w:rPr>
        <w:t xml:space="preserve">澡 </w:t>
      </w:r>
      <w:r>
        <w:rPr>
          <w:color w:val="3E3E3E"/>
          <w:spacing w:val="24"/>
          <w:sz w:val="32"/>
        </w:rPr>
        <w:t>的</w:t>
      </w:r>
      <w:r>
        <w:rPr>
          <w:color w:val="3E3E3E"/>
          <w:spacing w:val="26"/>
          <w:sz w:val="32"/>
        </w:rPr>
        <w:t>时</w:t>
      </w:r>
      <w:r>
        <w:rPr>
          <w:color w:val="3E3E3E"/>
          <w:spacing w:val="24"/>
          <w:sz w:val="32"/>
        </w:rPr>
        <w:t>候需</w:t>
      </w:r>
      <w:r>
        <w:rPr>
          <w:color w:val="3E3E3E"/>
          <w:spacing w:val="26"/>
          <w:sz w:val="32"/>
        </w:rPr>
        <w:t>要</w:t>
      </w:r>
      <w:r>
        <w:rPr>
          <w:color w:val="3E3E3E"/>
          <w:spacing w:val="24"/>
          <w:sz w:val="32"/>
        </w:rPr>
        <w:t>它</w:t>
      </w:r>
      <w:r>
        <w:rPr>
          <w:color w:val="3E3E3E"/>
          <w:spacing w:val="12"/>
          <w:sz w:val="32"/>
        </w:rPr>
        <w:t>？</w:t>
      </w:r>
      <w:r>
        <w:rPr>
          <w:color w:val="2F859B"/>
          <w:spacing w:val="12"/>
          <w:sz w:val="32"/>
        </w:rPr>
        <w:t>(</w:t>
      </w:r>
      <w:r>
        <w:rPr>
          <w:color w:val="2F859B"/>
          <w:spacing w:val="12"/>
          <w:sz w:val="32"/>
        </w:rPr>
        <w:tab/>
      </w:r>
      <w:r>
        <w:rPr>
          <w:color w:val="2F859B"/>
          <w:sz w:val="32"/>
        </w:rPr>
        <w:t>)</w:t>
      </w:r>
    </w:p>
    <w:p>
      <w:pPr>
        <w:pStyle w:val="2"/>
        <w:spacing w:before="13"/>
        <w:ind w:left="0"/>
        <w:rPr>
          <w:sz w:val="33"/>
        </w:rPr>
      </w:pPr>
    </w:p>
    <w:p>
      <w:pPr>
        <w:pStyle w:val="2"/>
        <w:spacing w:before="1"/>
        <w:ind w:left="240"/>
      </w:pPr>
      <w:r>
        <w:rPr>
          <w:color w:val="2F859B"/>
        </w:rPr>
        <w:t>答案：</w:t>
      </w:r>
    </w:p>
    <w:p>
      <w:pPr>
        <w:pStyle w:val="2"/>
        <w:tabs>
          <w:tab w:val="left" w:pos="1075"/>
          <w:tab w:val="left" w:pos="2015"/>
          <w:tab w:val="left" w:pos="2807"/>
        </w:tabs>
        <w:spacing w:before="34"/>
        <w:ind w:left="240"/>
      </w:pPr>
      <w:r>
        <w:rPr>
          <w:color w:val="2F859B"/>
          <w:spacing w:val="7"/>
        </w:rPr>
        <w:t>1.D</w:t>
      </w:r>
      <w:r>
        <w:rPr>
          <w:color w:val="2F859B"/>
          <w:spacing w:val="7"/>
        </w:rPr>
        <w:tab/>
      </w:r>
      <w:r>
        <w:rPr>
          <w:color w:val="2F859B"/>
          <w:spacing w:val="7"/>
        </w:rPr>
        <w:t>2.D</w:t>
      </w:r>
      <w:r>
        <w:rPr>
          <w:color w:val="2F859B"/>
          <w:spacing w:val="7"/>
        </w:rPr>
        <w:tab/>
      </w:r>
      <w:r>
        <w:rPr>
          <w:color w:val="2F859B"/>
          <w:spacing w:val="7"/>
        </w:rPr>
        <w:t>3.B</w:t>
      </w:r>
      <w:r>
        <w:rPr>
          <w:color w:val="2F859B"/>
          <w:spacing w:val="7"/>
        </w:rPr>
        <w:tab/>
      </w:r>
      <w:r>
        <w:rPr>
          <w:color w:val="2F859B"/>
          <w:spacing w:val="7"/>
        </w:rPr>
        <w:t>4.D</w:t>
      </w:r>
    </w:p>
    <w:p>
      <w:pPr>
        <w:pStyle w:val="2"/>
        <w:tabs>
          <w:tab w:val="left" w:pos="1043"/>
          <w:tab w:val="left" w:pos="1967"/>
        </w:tabs>
        <w:spacing w:before="34"/>
        <w:ind w:left="240"/>
      </w:pPr>
      <w:r>
        <w:rPr>
          <w:color w:val="2F859B"/>
          <w:spacing w:val="7"/>
        </w:rPr>
        <w:t>5.C</w:t>
      </w:r>
      <w:r>
        <w:rPr>
          <w:color w:val="2F859B"/>
          <w:spacing w:val="7"/>
        </w:rPr>
        <w:tab/>
      </w:r>
      <w:r>
        <w:rPr>
          <w:color w:val="2F859B"/>
          <w:spacing w:val="4"/>
        </w:rPr>
        <w:t>6</w:t>
      </w:r>
      <w:r>
        <w:rPr>
          <w:color w:val="2F859B"/>
          <w:spacing w:val="15"/>
        </w:rPr>
        <w:t xml:space="preserve">. </w:t>
      </w:r>
      <w:r>
        <w:rPr>
          <w:color w:val="2F859B"/>
        </w:rPr>
        <w:t>A</w:t>
      </w:r>
      <w:r>
        <w:rPr>
          <w:color w:val="2F859B"/>
        </w:rPr>
        <w:tab/>
      </w:r>
      <w:r>
        <w:rPr>
          <w:color w:val="2F859B"/>
          <w:spacing w:val="11"/>
        </w:rPr>
        <w:t>7.衣服</w:t>
      </w:r>
    </w:p>
    <w:p>
      <w:pPr>
        <w:pStyle w:val="2"/>
        <w:spacing w:before="7"/>
        <w:ind w:left="0"/>
        <w:rPr>
          <w:sz w:val="61"/>
        </w:rPr>
      </w:pPr>
    </w:p>
    <w:p>
      <w:pPr>
        <w:pStyle w:val="2"/>
        <w:spacing w:before="1"/>
        <w:ind w:left="1110" w:right="1354"/>
        <w:jc w:val="center"/>
      </w:pPr>
      <w:r>
        <w:rPr>
          <w:color w:val="589BAB"/>
        </w:rPr>
        <w:t>小学语文知识竞赛题（二）</w:t>
      </w:r>
    </w:p>
    <w:p>
      <w:pPr>
        <w:pStyle w:val="2"/>
        <w:spacing w:before="12"/>
        <w:ind w:left="0"/>
        <w:rPr>
          <w:sz w:val="35"/>
        </w:rPr>
      </w:pPr>
    </w:p>
    <w:p>
      <w:pPr>
        <w:pStyle w:val="7"/>
        <w:numPr>
          <w:ilvl w:val="0"/>
          <w:numId w:val="9"/>
        </w:numPr>
        <w:tabs>
          <w:tab w:val="left" w:pos="528"/>
          <w:tab w:val="left" w:pos="7235"/>
        </w:tabs>
        <w:spacing w:before="1" w:after="0" w:line="240" w:lineRule="auto"/>
        <w:ind w:left="528" w:right="0" w:hanging="288"/>
        <w:jc w:val="left"/>
        <w:rPr>
          <w:sz w:val="32"/>
        </w:rPr>
      </w:pPr>
      <w:r>
        <w:rPr>
          <w:color w:val="3E3E3E"/>
          <w:spacing w:val="24"/>
          <w:sz w:val="32"/>
        </w:rPr>
        <w:t>下</w:t>
      </w:r>
      <w:r>
        <w:rPr>
          <w:color w:val="3E3E3E"/>
          <w:spacing w:val="26"/>
          <w:sz w:val="32"/>
        </w:rPr>
        <w:t>列</w:t>
      </w:r>
      <w:r>
        <w:rPr>
          <w:color w:val="3E3E3E"/>
          <w:spacing w:val="24"/>
          <w:sz w:val="32"/>
        </w:rPr>
        <w:t>数量</w:t>
      </w:r>
      <w:r>
        <w:rPr>
          <w:color w:val="3E3E3E"/>
          <w:spacing w:val="26"/>
          <w:sz w:val="32"/>
        </w:rPr>
        <w:t>词</w:t>
      </w:r>
      <w:r>
        <w:rPr>
          <w:color w:val="3E3E3E"/>
          <w:spacing w:val="24"/>
          <w:sz w:val="32"/>
        </w:rPr>
        <w:t>的搭</w:t>
      </w:r>
      <w:r>
        <w:rPr>
          <w:color w:val="3E3E3E"/>
          <w:spacing w:val="26"/>
          <w:sz w:val="32"/>
        </w:rPr>
        <w:t>配</w:t>
      </w:r>
      <w:r>
        <w:rPr>
          <w:color w:val="3E3E3E"/>
          <w:spacing w:val="24"/>
          <w:sz w:val="32"/>
        </w:rPr>
        <w:t>，符</w:t>
      </w:r>
      <w:r>
        <w:rPr>
          <w:color w:val="3E3E3E"/>
          <w:spacing w:val="26"/>
          <w:sz w:val="32"/>
        </w:rPr>
        <w:t>合</w:t>
      </w:r>
      <w:r>
        <w:rPr>
          <w:color w:val="3E3E3E"/>
          <w:spacing w:val="24"/>
          <w:sz w:val="32"/>
        </w:rPr>
        <w:t>普通</w:t>
      </w:r>
      <w:r>
        <w:rPr>
          <w:color w:val="3E3E3E"/>
          <w:spacing w:val="26"/>
          <w:sz w:val="32"/>
        </w:rPr>
        <w:t>话</w:t>
      </w:r>
      <w:r>
        <w:rPr>
          <w:color w:val="3E3E3E"/>
          <w:spacing w:val="24"/>
          <w:sz w:val="32"/>
        </w:rPr>
        <w:t>规范</w:t>
      </w:r>
      <w:r>
        <w:rPr>
          <w:color w:val="3E3E3E"/>
          <w:spacing w:val="26"/>
          <w:sz w:val="32"/>
        </w:rPr>
        <w:t>的</w:t>
      </w:r>
      <w:r>
        <w:rPr>
          <w:color w:val="3E3E3E"/>
          <w:spacing w:val="24"/>
          <w:sz w:val="32"/>
        </w:rPr>
        <w:t>是</w:t>
      </w:r>
      <w:r>
        <w:rPr>
          <w:color w:val="2F859B"/>
          <w:sz w:val="32"/>
        </w:rPr>
        <w:t>(</w:t>
      </w:r>
      <w:r>
        <w:rPr>
          <w:color w:val="2F859B"/>
          <w:sz w:val="32"/>
        </w:rPr>
        <w:tab/>
      </w:r>
      <w:r>
        <w:rPr>
          <w:color w:val="2F859B"/>
          <w:sz w:val="32"/>
        </w:rPr>
        <w:t>)</w:t>
      </w:r>
    </w:p>
    <w:p>
      <w:pPr>
        <w:pStyle w:val="7"/>
        <w:numPr>
          <w:ilvl w:val="0"/>
          <w:numId w:val="10"/>
        </w:numPr>
        <w:tabs>
          <w:tab w:val="left" w:pos="821"/>
        </w:tabs>
        <w:spacing w:before="34" w:after="0" w:line="240" w:lineRule="auto"/>
        <w:ind w:left="820" w:right="0" w:hanging="581"/>
        <w:jc w:val="left"/>
        <w:rPr>
          <w:sz w:val="32"/>
        </w:rPr>
      </w:pPr>
      <w:r>
        <w:rPr>
          <w:color w:val="3E3E3E"/>
          <w:spacing w:val="18"/>
          <w:sz w:val="32"/>
        </w:rPr>
        <w:t>一枚邮票</w:t>
      </w:r>
    </w:p>
    <w:p>
      <w:pPr>
        <w:pStyle w:val="7"/>
        <w:numPr>
          <w:ilvl w:val="0"/>
          <w:numId w:val="10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8"/>
          <w:sz w:val="32"/>
        </w:rPr>
        <w:t>一条油条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7"/>
        <w:numPr>
          <w:ilvl w:val="0"/>
          <w:numId w:val="10"/>
        </w:numPr>
        <w:tabs>
          <w:tab w:val="left" w:pos="809"/>
        </w:tabs>
        <w:spacing w:before="0" w:after="0" w:line="587" w:lineRule="exact"/>
        <w:ind w:left="808" w:right="0" w:hanging="569"/>
        <w:jc w:val="left"/>
        <w:rPr>
          <w:sz w:val="32"/>
        </w:rPr>
      </w:pPr>
      <w:r>
        <w:rPr>
          <w:color w:val="3E3E3E"/>
          <w:spacing w:val="18"/>
          <w:sz w:val="32"/>
        </w:rPr>
        <w:t>一支香烟</w:t>
      </w:r>
    </w:p>
    <w:p>
      <w:pPr>
        <w:pStyle w:val="7"/>
        <w:numPr>
          <w:ilvl w:val="0"/>
          <w:numId w:val="10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6"/>
          <w:sz w:val="32"/>
        </w:rPr>
        <w:t>一头猫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7"/>
        <w:numPr>
          <w:ilvl w:val="0"/>
          <w:numId w:val="9"/>
        </w:numPr>
        <w:tabs>
          <w:tab w:val="left" w:pos="528"/>
          <w:tab w:val="left" w:pos="647"/>
        </w:tabs>
        <w:spacing w:before="0" w:after="0" w:line="254" w:lineRule="auto"/>
        <w:ind w:left="240" w:right="310" w:firstLine="0"/>
        <w:jc w:val="left"/>
        <w:rPr>
          <w:sz w:val="32"/>
        </w:rPr>
      </w:pPr>
      <w:r>
        <w:rPr>
          <w:color w:val="3E3E3E"/>
          <w:spacing w:val="24"/>
          <w:sz w:val="32"/>
        </w:rPr>
        <w:t>有</w:t>
      </w:r>
      <w:r>
        <w:rPr>
          <w:color w:val="3E3E3E"/>
          <w:spacing w:val="26"/>
          <w:sz w:val="32"/>
        </w:rPr>
        <w:t>一</w:t>
      </w:r>
      <w:r>
        <w:rPr>
          <w:color w:val="3E3E3E"/>
          <w:spacing w:val="24"/>
          <w:sz w:val="32"/>
        </w:rPr>
        <w:t>次</w:t>
      </w:r>
      <w:r>
        <w:rPr>
          <w:color w:val="3E3E3E"/>
          <w:spacing w:val="-43"/>
          <w:sz w:val="32"/>
        </w:rPr>
        <w:t>，</w:t>
      </w:r>
      <w:r>
        <w:rPr>
          <w:color w:val="3E3E3E"/>
          <w:spacing w:val="24"/>
          <w:sz w:val="32"/>
        </w:rPr>
        <w:t>某</w:t>
      </w:r>
      <w:r>
        <w:rPr>
          <w:color w:val="3E3E3E"/>
          <w:spacing w:val="26"/>
          <w:sz w:val="32"/>
        </w:rPr>
        <w:t>大</w:t>
      </w:r>
      <w:r>
        <w:rPr>
          <w:color w:val="3E3E3E"/>
          <w:spacing w:val="24"/>
          <w:sz w:val="32"/>
        </w:rPr>
        <w:t>学教</w:t>
      </w:r>
      <w:r>
        <w:rPr>
          <w:color w:val="3E3E3E"/>
          <w:spacing w:val="26"/>
          <w:sz w:val="32"/>
        </w:rPr>
        <w:t>师</w:t>
      </w:r>
      <w:r>
        <w:rPr>
          <w:color w:val="3E3E3E"/>
          <w:spacing w:val="24"/>
          <w:sz w:val="32"/>
        </w:rPr>
        <w:t>与</w:t>
      </w:r>
      <w:r>
        <w:rPr>
          <w:color w:val="3E3E3E"/>
          <w:spacing w:val="26"/>
          <w:sz w:val="32"/>
        </w:rPr>
        <w:t>一</w:t>
      </w:r>
      <w:r>
        <w:rPr>
          <w:color w:val="3E3E3E"/>
          <w:spacing w:val="24"/>
          <w:sz w:val="32"/>
        </w:rPr>
        <w:t>工人</w:t>
      </w:r>
      <w:r>
        <w:rPr>
          <w:color w:val="3E3E3E"/>
          <w:spacing w:val="26"/>
          <w:sz w:val="32"/>
        </w:rPr>
        <w:t>发</w:t>
      </w:r>
      <w:r>
        <w:rPr>
          <w:color w:val="3E3E3E"/>
          <w:spacing w:val="24"/>
          <w:sz w:val="32"/>
        </w:rPr>
        <w:t>生矛</w:t>
      </w:r>
      <w:r>
        <w:rPr>
          <w:color w:val="3E3E3E"/>
          <w:spacing w:val="26"/>
          <w:sz w:val="32"/>
        </w:rPr>
        <w:t>盾</w:t>
      </w:r>
      <w:r>
        <w:rPr>
          <w:color w:val="3E3E3E"/>
          <w:spacing w:val="-41"/>
          <w:sz w:val="32"/>
        </w:rPr>
        <w:t>。</w:t>
      </w:r>
      <w:r>
        <w:rPr>
          <w:color w:val="3E3E3E"/>
          <w:spacing w:val="24"/>
          <w:sz w:val="32"/>
        </w:rPr>
        <w:t>那</w:t>
      </w:r>
      <w:r>
        <w:rPr>
          <w:color w:val="3E3E3E"/>
          <w:spacing w:val="26"/>
          <w:sz w:val="32"/>
        </w:rPr>
        <w:t>个</w:t>
      </w:r>
      <w:r>
        <w:rPr>
          <w:color w:val="3E3E3E"/>
          <w:spacing w:val="24"/>
          <w:sz w:val="32"/>
        </w:rPr>
        <w:t>大学</w:t>
      </w:r>
      <w:r>
        <w:rPr>
          <w:color w:val="3E3E3E"/>
          <w:sz w:val="32"/>
        </w:rPr>
        <w:t>教</w:t>
      </w:r>
      <w:r>
        <w:rPr>
          <w:color w:val="3E3E3E"/>
          <w:spacing w:val="31"/>
          <w:sz w:val="32"/>
        </w:rPr>
        <w:t>师破</w:t>
      </w:r>
      <w:r>
        <w:rPr>
          <w:color w:val="3E3E3E"/>
          <w:spacing w:val="33"/>
          <w:sz w:val="32"/>
        </w:rPr>
        <w:t>口</w:t>
      </w:r>
      <w:r>
        <w:rPr>
          <w:color w:val="3E3E3E"/>
          <w:spacing w:val="31"/>
          <w:sz w:val="32"/>
        </w:rPr>
        <w:t>大骂。</w:t>
      </w:r>
      <w:r>
        <w:rPr>
          <w:color w:val="3E3E3E"/>
          <w:spacing w:val="33"/>
          <w:sz w:val="32"/>
        </w:rPr>
        <w:t>这</w:t>
      </w:r>
      <w:r>
        <w:rPr>
          <w:color w:val="3E3E3E"/>
          <w:spacing w:val="31"/>
          <w:sz w:val="32"/>
        </w:rPr>
        <w:t>位工人</w:t>
      </w:r>
      <w:r>
        <w:rPr>
          <w:color w:val="3E3E3E"/>
          <w:spacing w:val="33"/>
          <w:sz w:val="32"/>
        </w:rPr>
        <w:t>没</w:t>
      </w:r>
      <w:r>
        <w:rPr>
          <w:color w:val="3E3E3E"/>
          <w:spacing w:val="31"/>
          <w:sz w:val="32"/>
        </w:rPr>
        <w:t>有跟着</w:t>
      </w:r>
      <w:r>
        <w:rPr>
          <w:color w:val="3E3E3E"/>
          <w:spacing w:val="33"/>
          <w:sz w:val="32"/>
        </w:rPr>
        <w:t>骂</w:t>
      </w:r>
      <w:r>
        <w:rPr>
          <w:color w:val="3E3E3E"/>
          <w:sz w:val="32"/>
        </w:rPr>
        <w:t>，</w:t>
      </w:r>
      <w:r>
        <w:rPr>
          <w:color w:val="3E3E3E"/>
          <w:spacing w:val="-68"/>
          <w:sz w:val="32"/>
        </w:rPr>
        <w:t xml:space="preserve"> </w:t>
      </w:r>
      <w:r>
        <w:rPr>
          <w:color w:val="3E3E3E"/>
          <w:spacing w:val="31"/>
          <w:sz w:val="32"/>
        </w:rPr>
        <w:t>只是</w:t>
      </w:r>
      <w:r>
        <w:rPr>
          <w:color w:val="3E3E3E"/>
          <w:spacing w:val="33"/>
          <w:sz w:val="32"/>
        </w:rPr>
        <w:t>轻</w:t>
      </w:r>
      <w:r>
        <w:rPr>
          <w:color w:val="3E3E3E"/>
          <w:spacing w:val="31"/>
          <w:sz w:val="32"/>
        </w:rPr>
        <w:t>轻地说</w:t>
      </w:r>
      <w:r>
        <w:rPr>
          <w:color w:val="3E3E3E"/>
          <w:sz w:val="32"/>
        </w:rPr>
        <w:t>了</w:t>
      </w:r>
      <w:r>
        <w:rPr>
          <w:color w:val="3E3E3E"/>
          <w:spacing w:val="24"/>
          <w:w w:val="95"/>
          <w:sz w:val="32"/>
        </w:rPr>
        <w:t>一</w:t>
      </w:r>
      <w:r>
        <w:rPr>
          <w:color w:val="3E3E3E"/>
          <w:spacing w:val="26"/>
          <w:w w:val="95"/>
          <w:sz w:val="32"/>
        </w:rPr>
        <w:t>句</w:t>
      </w:r>
      <w:r>
        <w:rPr>
          <w:color w:val="3E3E3E"/>
          <w:spacing w:val="20"/>
          <w:w w:val="95"/>
          <w:sz w:val="32"/>
        </w:rPr>
        <w:t>：“</w:t>
      </w:r>
      <w:r>
        <w:rPr>
          <w:color w:val="3E3E3E"/>
          <w:spacing w:val="24"/>
          <w:w w:val="95"/>
          <w:sz w:val="32"/>
        </w:rPr>
        <w:t>你</w:t>
      </w:r>
      <w:r>
        <w:rPr>
          <w:color w:val="3E3E3E"/>
          <w:spacing w:val="26"/>
          <w:w w:val="95"/>
          <w:sz w:val="32"/>
        </w:rPr>
        <w:t>是</w:t>
      </w:r>
      <w:r>
        <w:rPr>
          <w:color w:val="3E3E3E"/>
          <w:spacing w:val="24"/>
          <w:w w:val="95"/>
          <w:sz w:val="32"/>
        </w:rPr>
        <w:t>大学</w:t>
      </w:r>
      <w:r>
        <w:rPr>
          <w:color w:val="3E3E3E"/>
          <w:spacing w:val="26"/>
          <w:w w:val="95"/>
          <w:sz w:val="32"/>
        </w:rPr>
        <w:t>教</w:t>
      </w:r>
      <w:r>
        <w:rPr>
          <w:color w:val="3E3E3E"/>
          <w:spacing w:val="24"/>
          <w:w w:val="95"/>
          <w:sz w:val="32"/>
        </w:rPr>
        <w:t>师啊</w:t>
      </w:r>
      <w:r>
        <w:rPr>
          <w:color w:val="3E3E3E"/>
          <w:spacing w:val="21"/>
          <w:w w:val="95"/>
          <w:sz w:val="32"/>
        </w:rPr>
        <w:t>。</w:t>
      </w:r>
      <w:r>
        <w:rPr>
          <w:color w:val="3E3E3E"/>
          <w:spacing w:val="19"/>
          <w:w w:val="95"/>
          <w:sz w:val="32"/>
        </w:rPr>
        <w:t>”</w:t>
      </w:r>
      <w:r>
        <w:rPr>
          <w:color w:val="3E3E3E"/>
          <w:spacing w:val="24"/>
          <w:w w:val="95"/>
          <w:sz w:val="32"/>
        </w:rPr>
        <w:t>那</w:t>
      </w:r>
      <w:r>
        <w:rPr>
          <w:color w:val="3E3E3E"/>
          <w:spacing w:val="26"/>
          <w:w w:val="95"/>
          <w:sz w:val="32"/>
        </w:rPr>
        <w:t>个</w:t>
      </w:r>
      <w:r>
        <w:rPr>
          <w:color w:val="3E3E3E"/>
          <w:spacing w:val="24"/>
          <w:w w:val="95"/>
          <w:sz w:val="32"/>
        </w:rPr>
        <w:t>大学</w:t>
      </w:r>
      <w:r>
        <w:rPr>
          <w:color w:val="3E3E3E"/>
          <w:spacing w:val="26"/>
          <w:w w:val="95"/>
          <w:sz w:val="32"/>
        </w:rPr>
        <w:t>教</w:t>
      </w:r>
      <w:r>
        <w:rPr>
          <w:color w:val="3E3E3E"/>
          <w:spacing w:val="24"/>
          <w:w w:val="95"/>
          <w:sz w:val="32"/>
        </w:rPr>
        <w:t>师</w:t>
      </w:r>
      <w:r>
        <w:rPr>
          <w:color w:val="3E3E3E"/>
          <w:spacing w:val="26"/>
          <w:w w:val="95"/>
          <w:sz w:val="32"/>
        </w:rPr>
        <w:t>气</w:t>
      </w:r>
      <w:r>
        <w:rPr>
          <w:color w:val="3E3E3E"/>
          <w:spacing w:val="24"/>
          <w:w w:val="95"/>
          <w:sz w:val="32"/>
        </w:rPr>
        <w:t>焰顿</w:t>
      </w:r>
      <w:r>
        <w:rPr>
          <w:color w:val="3E3E3E"/>
          <w:spacing w:val="26"/>
          <w:w w:val="95"/>
          <w:sz w:val="32"/>
        </w:rPr>
        <w:t>挫</w:t>
      </w:r>
      <w:r>
        <w:rPr>
          <w:color w:val="3E3E3E"/>
          <w:spacing w:val="-11"/>
          <w:w w:val="95"/>
          <w:sz w:val="32"/>
        </w:rPr>
        <w:t xml:space="preserve">， </w:t>
      </w:r>
      <w:r>
        <w:rPr>
          <w:color w:val="3E3E3E"/>
          <w:spacing w:val="31"/>
          <w:sz w:val="32"/>
        </w:rPr>
        <w:t>即刻</w:t>
      </w:r>
      <w:r>
        <w:rPr>
          <w:color w:val="3E3E3E"/>
          <w:spacing w:val="33"/>
          <w:sz w:val="32"/>
        </w:rPr>
        <w:t>悻</w:t>
      </w:r>
      <w:r>
        <w:rPr>
          <w:color w:val="3E3E3E"/>
          <w:spacing w:val="31"/>
          <w:sz w:val="32"/>
        </w:rPr>
        <w:t>悻而去</w:t>
      </w:r>
      <w:r>
        <w:rPr>
          <w:color w:val="3E3E3E"/>
          <w:spacing w:val="33"/>
          <w:sz w:val="32"/>
        </w:rPr>
        <w:t>。</w:t>
      </w:r>
      <w:r>
        <w:rPr>
          <w:color w:val="3E3E3E"/>
          <w:spacing w:val="31"/>
          <w:sz w:val="32"/>
        </w:rPr>
        <w:t>问</w:t>
      </w:r>
      <w:r>
        <w:rPr>
          <w:color w:val="3E3E3E"/>
          <w:sz w:val="32"/>
        </w:rPr>
        <w:t>：</w:t>
      </w:r>
      <w:r>
        <w:rPr>
          <w:color w:val="3E3E3E"/>
          <w:spacing w:val="-3"/>
          <w:sz w:val="32"/>
        </w:rPr>
        <w:t xml:space="preserve"> </w:t>
      </w:r>
      <w:r>
        <w:rPr>
          <w:color w:val="3E3E3E"/>
          <w:spacing w:val="31"/>
          <w:sz w:val="32"/>
        </w:rPr>
        <w:t>工</w:t>
      </w:r>
      <w:r>
        <w:rPr>
          <w:color w:val="3E3E3E"/>
          <w:spacing w:val="33"/>
          <w:sz w:val="32"/>
        </w:rPr>
        <w:t>人</w:t>
      </w:r>
      <w:r>
        <w:rPr>
          <w:color w:val="3E3E3E"/>
          <w:spacing w:val="31"/>
          <w:sz w:val="32"/>
        </w:rPr>
        <w:t>是靠什</w:t>
      </w:r>
      <w:r>
        <w:rPr>
          <w:color w:val="3E3E3E"/>
          <w:spacing w:val="33"/>
          <w:sz w:val="32"/>
        </w:rPr>
        <w:t>么</w:t>
      </w:r>
      <w:r>
        <w:rPr>
          <w:color w:val="3E3E3E"/>
          <w:spacing w:val="31"/>
          <w:sz w:val="32"/>
        </w:rPr>
        <w:t>战胜大</w:t>
      </w:r>
      <w:r>
        <w:rPr>
          <w:color w:val="3E3E3E"/>
          <w:spacing w:val="33"/>
          <w:sz w:val="32"/>
        </w:rPr>
        <w:t>学</w:t>
      </w:r>
      <w:r>
        <w:rPr>
          <w:color w:val="3E3E3E"/>
          <w:spacing w:val="31"/>
          <w:sz w:val="32"/>
        </w:rPr>
        <w:t>教师的</w:t>
      </w:r>
      <w:r>
        <w:rPr>
          <w:color w:val="3E3E3E"/>
          <w:sz w:val="32"/>
        </w:rPr>
        <w:t>？</w:t>
      </w:r>
      <w:r>
        <w:rPr>
          <w:color w:val="2F859B"/>
          <w:sz w:val="32"/>
        </w:rPr>
        <w:t xml:space="preserve"> (</w:t>
      </w:r>
      <w:r>
        <w:rPr>
          <w:color w:val="2F859B"/>
          <w:sz w:val="32"/>
        </w:rPr>
        <w:tab/>
      </w:r>
      <w:r>
        <w:rPr>
          <w:color w:val="2F859B"/>
          <w:sz w:val="32"/>
        </w:rPr>
        <w:t>)</w:t>
      </w:r>
    </w:p>
    <w:p>
      <w:pPr>
        <w:pStyle w:val="7"/>
        <w:numPr>
          <w:ilvl w:val="0"/>
          <w:numId w:val="11"/>
        </w:numPr>
        <w:tabs>
          <w:tab w:val="left" w:pos="821"/>
        </w:tabs>
        <w:spacing w:before="0" w:after="0" w:line="584" w:lineRule="exact"/>
        <w:ind w:left="820" w:right="0" w:hanging="581"/>
        <w:jc w:val="left"/>
        <w:rPr>
          <w:sz w:val="32"/>
        </w:rPr>
      </w:pPr>
      <w:r>
        <w:rPr>
          <w:color w:val="3E3E3E"/>
          <w:spacing w:val="18"/>
          <w:sz w:val="32"/>
        </w:rPr>
        <w:t>以牙还牙</w:t>
      </w:r>
    </w:p>
    <w:p>
      <w:pPr>
        <w:pStyle w:val="7"/>
        <w:numPr>
          <w:ilvl w:val="0"/>
          <w:numId w:val="11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辛辣讽刺</w:t>
      </w:r>
    </w:p>
    <w:p>
      <w:pPr>
        <w:pStyle w:val="7"/>
        <w:numPr>
          <w:ilvl w:val="0"/>
          <w:numId w:val="11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巧妙暗示</w:t>
      </w:r>
    </w:p>
    <w:p>
      <w:pPr>
        <w:pStyle w:val="7"/>
        <w:numPr>
          <w:ilvl w:val="0"/>
          <w:numId w:val="11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8"/>
          <w:sz w:val="32"/>
        </w:rPr>
        <w:t>妥协让步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7"/>
        <w:numPr>
          <w:ilvl w:val="0"/>
          <w:numId w:val="9"/>
        </w:numPr>
        <w:tabs>
          <w:tab w:val="left" w:pos="528"/>
          <w:tab w:val="left" w:pos="5227"/>
        </w:tabs>
        <w:spacing w:before="0" w:after="0" w:line="254" w:lineRule="auto"/>
        <w:ind w:left="240" w:right="484" w:firstLine="0"/>
        <w:jc w:val="left"/>
        <w:rPr>
          <w:sz w:val="32"/>
        </w:rPr>
      </w:pPr>
      <w:r>
        <w:rPr>
          <w:color w:val="3E3E3E"/>
          <w:spacing w:val="24"/>
          <w:w w:val="95"/>
          <w:sz w:val="32"/>
        </w:rPr>
        <w:t>传</w:t>
      </w:r>
      <w:r>
        <w:rPr>
          <w:color w:val="3E3E3E"/>
          <w:spacing w:val="26"/>
          <w:w w:val="95"/>
          <w:sz w:val="32"/>
        </w:rPr>
        <w:t>说</w:t>
      </w:r>
      <w:r>
        <w:rPr>
          <w:color w:val="3E3E3E"/>
          <w:spacing w:val="24"/>
          <w:w w:val="95"/>
          <w:sz w:val="32"/>
        </w:rPr>
        <w:t>孟柯</w:t>
      </w:r>
      <w:r>
        <w:rPr>
          <w:color w:val="3E3E3E"/>
          <w:spacing w:val="26"/>
          <w:w w:val="95"/>
          <w:sz w:val="32"/>
        </w:rPr>
        <w:t>的</w:t>
      </w:r>
      <w:r>
        <w:rPr>
          <w:color w:val="3E3E3E"/>
          <w:spacing w:val="24"/>
          <w:w w:val="95"/>
          <w:sz w:val="32"/>
        </w:rPr>
        <w:t>母亲</w:t>
      </w:r>
      <w:r>
        <w:rPr>
          <w:color w:val="3E3E3E"/>
          <w:spacing w:val="26"/>
          <w:w w:val="95"/>
          <w:sz w:val="32"/>
        </w:rPr>
        <w:t>为</w:t>
      </w:r>
      <w:r>
        <w:rPr>
          <w:color w:val="3E3E3E"/>
          <w:spacing w:val="24"/>
          <w:w w:val="95"/>
          <w:sz w:val="32"/>
        </w:rPr>
        <w:t>了</w:t>
      </w:r>
      <w:r>
        <w:rPr>
          <w:color w:val="3E3E3E"/>
          <w:spacing w:val="26"/>
          <w:w w:val="95"/>
          <w:sz w:val="32"/>
        </w:rPr>
        <w:t>教</w:t>
      </w:r>
      <w:r>
        <w:rPr>
          <w:color w:val="3E3E3E"/>
          <w:spacing w:val="24"/>
          <w:w w:val="95"/>
          <w:sz w:val="32"/>
        </w:rPr>
        <w:t>育儿</w:t>
      </w:r>
      <w:r>
        <w:rPr>
          <w:color w:val="3E3E3E"/>
          <w:spacing w:val="26"/>
          <w:w w:val="95"/>
          <w:sz w:val="32"/>
        </w:rPr>
        <w:t>子</w:t>
      </w:r>
      <w:r>
        <w:rPr>
          <w:color w:val="3E3E3E"/>
          <w:spacing w:val="24"/>
          <w:w w:val="95"/>
          <w:sz w:val="32"/>
        </w:rPr>
        <w:t>而选</w:t>
      </w:r>
      <w:r>
        <w:rPr>
          <w:color w:val="3E3E3E"/>
          <w:spacing w:val="26"/>
          <w:w w:val="95"/>
          <w:sz w:val="32"/>
        </w:rPr>
        <w:t>择</w:t>
      </w:r>
      <w:r>
        <w:rPr>
          <w:color w:val="3E3E3E"/>
          <w:spacing w:val="24"/>
          <w:w w:val="95"/>
          <w:sz w:val="32"/>
        </w:rPr>
        <w:t>居住</w:t>
      </w:r>
      <w:r>
        <w:rPr>
          <w:color w:val="3E3E3E"/>
          <w:spacing w:val="26"/>
          <w:w w:val="95"/>
          <w:sz w:val="32"/>
        </w:rPr>
        <w:t>环</w:t>
      </w:r>
      <w:r>
        <w:rPr>
          <w:color w:val="3E3E3E"/>
          <w:spacing w:val="24"/>
          <w:w w:val="95"/>
          <w:sz w:val="32"/>
        </w:rPr>
        <w:t>境</w:t>
      </w:r>
      <w:r>
        <w:rPr>
          <w:color w:val="3E3E3E"/>
          <w:spacing w:val="-111"/>
          <w:w w:val="95"/>
          <w:sz w:val="32"/>
        </w:rPr>
        <w:t>，</w:t>
      </w:r>
      <w:r>
        <w:rPr>
          <w:color w:val="3E3E3E"/>
          <w:spacing w:val="24"/>
          <w:w w:val="95"/>
          <w:sz w:val="32"/>
        </w:rPr>
        <w:t>曾</w:t>
      </w:r>
      <w:r>
        <w:rPr>
          <w:color w:val="3E3E3E"/>
          <w:w w:val="95"/>
          <w:sz w:val="32"/>
        </w:rPr>
        <w:t xml:space="preserve">经 </w:t>
      </w:r>
      <w:r>
        <w:rPr>
          <w:color w:val="3E3E3E"/>
          <w:spacing w:val="24"/>
          <w:sz w:val="32"/>
        </w:rPr>
        <w:t>三</w:t>
      </w:r>
      <w:r>
        <w:rPr>
          <w:color w:val="3E3E3E"/>
          <w:spacing w:val="26"/>
          <w:sz w:val="32"/>
        </w:rPr>
        <w:t>次</w:t>
      </w:r>
      <w:r>
        <w:rPr>
          <w:color w:val="3E3E3E"/>
          <w:spacing w:val="24"/>
          <w:sz w:val="32"/>
        </w:rPr>
        <w:t>迁移</w:t>
      </w:r>
      <w:r>
        <w:rPr>
          <w:color w:val="3E3E3E"/>
          <w:spacing w:val="26"/>
          <w:sz w:val="32"/>
        </w:rPr>
        <w:t>，</w:t>
      </w:r>
      <w:r>
        <w:rPr>
          <w:color w:val="3E3E3E"/>
          <w:spacing w:val="24"/>
          <w:sz w:val="32"/>
        </w:rPr>
        <w:t>最后</w:t>
      </w:r>
      <w:r>
        <w:rPr>
          <w:color w:val="3E3E3E"/>
          <w:spacing w:val="26"/>
          <w:sz w:val="32"/>
        </w:rPr>
        <w:t>定</w:t>
      </w:r>
      <w:r>
        <w:rPr>
          <w:color w:val="3E3E3E"/>
          <w:spacing w:val="24"/>
          <w:sz w:val="32"/>
        </w:rPr>
        <w:t>居在</w:t>
      </w:r>
      <w:r>
        <w:rPr>
          <w:color w:val="3E3E3E"/>
          <w:spacing w:val="26"/>
          <w:sz w:val="32"/>
        </w:rPr>
        <w:t>哪</w:t>
      </w:r>
      <w:r>
        <w:rPr>
          <w:color w:val="3E3E3E"/>
          <w:spacing w:val="24"/>
          <w:sz w:val="32"/>
        </w:rPr>
        <w:t>里</w:t>
      </w:r>
      <w:r>
        <w:rPr>
          <w:color w:val="3E3E3E"/>
          <w:spacing w:val="12"/>
          <w:sz w:val="32"/>
        </w:rPr>
        <w:t>？</w:t>
      </w:r>
      <w:r>
        <w:rPr>
          <w:color w:val="2F859B"/>
          <w:spacing w:val="12"/>
          <w:sz w:val="32"/>
        </w:rPr>
        <w:t>(</w:t>
      </w:r>
      <w:r>
        <w:rPr>
          <w:color w:val="2F859B"/>
          <w:spacing w:val="12"/>
          <w:sz w:val="32"/>
        </w:rPr>
        <w:tab/>
      </w:r>
      <w:r>
        <w:rPr>
          <w:color w:val="2F859B"/>
          <w:sz w:val="32"/>
        </w:rPr>
        <w:t>)</w:t>
      </w:r>
    </w:p>
    <w:p>
      <w:pPr>
        <w:pStyle w:val="7"/>
        <w:numPr>
          <w:ilvl w:val="0"/>
          <w:numId w:val="12"/>
        </w:numPr>
        <w:tabs>
          <w:tab w:val="left" w:pos="821"/>
        </w:tabs>
        <w:spacing w:before="0" w:after="0" w:line="587" w:lineRule="exact"/>
        <w:ind w:left="820" w:right="0" w:hanging="581"/>
        <w:jc w:val="left"/>
        <w:rPr>
          <w:sz w:val="32"/>
        </w:rPr>
      </w:pPr>
      <w:r>
        <w:rPr>
          <w:color w:val="3E3E3E"/>
          <w:spacing w:val="18"/>
          <w:sz w:val="32"/>
        </w:rPr>
        <w:t>学宫附近</w:t>
      </w:r>
    </w:p>
    <w:p>
      <w:pPr>
        <w:pStyle w:val="7"/>
        <w:numPr>
          <w:ilvl w:val="0"/>
          <w:numId w:val="12"/>
        </w:numPr>
        <w:tabs>
          <w:tab w:val="left" w:pos="795"/>
        </w:tabs>
        <w:spacing w:before="35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穷乡僻壤</w:t>
      </w:r>
    </w:p>
    <w:p>
      <w:pPr>
        <w:pStyle w:val="7"/>
        <w:numPr>
          <w:ilvl w:val="0"/>
          <w:numId w:val="12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繁华都市</w:t>
      </w:r>
    </w:p>
    <w:p>
      <w:pPr>
        <w:pStyle w:val="7"/>
        <w:numPr>
          <w:ilvl w:val="0"/>
          <w:numId w:val="12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8"/>
          <w:sz w:val="32"/>
        </w:rPr>
        <w:t>文化名城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7"/>
        <w:numPr>
          <w:ilvl w:val="0"/>
          <w:numId w:val="9"/>
        </w:numPr>
        <w:tabs>
          <w:tab w:val="left" w:pos="773"/>
        </w:tabs>
        <w:spacing w:before="0" w:after="0" w:line="254" w:lineRule="auto"/>
        <w:ind w:left="240" w:right="479" w:firstLine="0"/>
        <w:jc w:val="left"/>
        <w:rPr>
          <w:sz w:val="32"/>
        </w:rPr>
      </w:pPr>
      <w:r>
        <w:rPr>
          <w:color w:val="3E3E3E"/>
          <w:spacing w:val="20"/>
          <w:w w:val="95"/>
          <w:sz w:val="32"/>
        </w:rPr>
        <w:t>一支部队驻扎在北极圈内。一个老兵说：“这儿根</w:t>
      </w:r>
      <w:r>
        <w:rPr>
          <w:color w:val="3E3E3E"/>
          <w:spacing w:val="15"/>
          <w:sz w:val="32"/>
        </w:rPr>
        <w:t>本不算冷。我在阿拉斯加呆过， 那地方才冷呢！ 连炉</w:t>
      </w:r>
    </w:p>
    <w:p>
      <w:pPr>
        <w:spacing w:after="0" w:line="254" w:lineRule="auto"/>
        <w:jc w:val="left"/>
        <w:rPr>
          <w:sz w:val="32"/>
        </w:rPr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spacing w:line="254" w:lineRule="auto"/>
        <w:ind w:left="240" w:right="481"/>
        <w:jc w:val="both"/>
      </w:pPr>
      <w:r>
        <w:rPr>
          <w:color w:val="3E3E3E"/>
        </w:rPr>
        <w:t>子里的火都冻住了， 怎么吹也吹不灭。” 另一个老兵说：“ 这算什么！ 我呆过一个地方， 讲话时， 话一出口就冻住了， 这样一来， 我们只得把冰冻单词放在开水里融化， 才能理解命令！” 两个老兵采用的方法都是什么？</w:t>
      </w:r>
      <w:r>
        <w:rPr>
          <w:color w:val="2F859B"/>
        </w:rPr>
        <w:t>( )</w:t>
      </w:r>
    </w:p>
    <w:p>
      <w:pPr>
        <w:pStyle w:val="7"/>
        <w:numPr>
          <w:ilvl w:val="0"/>
          <w:numId w:val="13"/>
        </w:numPr>
        <w:tabs>
          <w:tab w:val="left" w:pos="821"/>
        </w:tabs>
        <w:spacing w:before="0" w:after="0" w:line="584" w:lineRule="exact"/>
        <w:ind w:left="820" w:right="0" w:hanging="581"/>
        <w:jc w:val="left"/>
        <w:rPr>
          <w:sz w:val="32"/>
        </w:rPr>
      </w:pPr>
      <w:r>
        <w:rPr>
          <w:color w:val="3E3E3E"/>
          <w:spacing w:val="13"/>
          <w:sz w:val="32"/>
        </w:rPr>
        <w:t>比喻</w:t>
      </w:r>
    </w:p>
    <w:p>
      <w:pPr>
        <w:pStyle w:val="7"/>
        <w:numPr>
          <w:ilvl w:val="0"/>
          <w:numId w:val="13"/>
        </w:numPr>
        <w:tabs>
          <w:tab w:val="left" w:pos="795"/>
        </w:tabs>
        <w:spacing w:before="31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3"/>
          <w:w w:val="95"/>
          <w:sz w:val="32"/>
        </w:rPr>
        <w:t>夸张</w:t>
      </w:r>
    </w:p>
    <w:p>
      <w:pPr>
        <w:pStyle w:val="7"/>
        <w:numPr>
          <w:ilvl w:val="0"/>
          <w:numId w:val="13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3"/>
          <w:w w:val="95"/>
          <w:sz w:val="32"/>
        </w:rPr>
        <w:t>拟人</w:t>
      </w:r>
    </w:p>
    <w:p>
      <w:pPr>
        <w:pStyle w:val="7"/>
        <w:numPr>
          <w:ilvl w:val="0"/>
          <w:numId w:val="13"/>
        </w:numPr>
        <w:tabs>
          <w:tab w:val="left" w:pos="838"/>
        </w:tabs>
        <w:spacing w:before="35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3"/>
          <w:sz w:val="32"/>
        </w:rPr>
        <w:t>讽刺</w:t>
      </w:r>
    </w:p>
    <w:p>
      <w:pPr>
        <w:pStyle w:val="2"/>
        <w:spacing w:before="12"/>
        <w:ind w:left="0"/>
        <w:rPr>
          <w:sz w:val="35"/>
        </w:rPr>
      </w:pPr>
    </w:p>
    <w:p>
      <w:pPr>
        <w:pStyle w:val="7"/>
        <w:numPr>
          <w:ilvl w:val="0"/>
          <w:numId w:val="9"/>
        </w:numPr>
        <w:tabs>
          <w:tab w:val="left" w:pos="528"/>
          <w:tab w:val="left" w:pos="6232"/>
        </w:tabs>
        <w:spacing w:before="1" w:after="0" w:line="240" w:lineRule="auto"/>
        <w:ind w:left="528" w:right="0" w:hanging="288"/>
        <w:jc w:val="left"/>
        <w:rPr>
          <w:sz w:val="32"/>
        </w:rPr>
      </w:pPr>
      <w:r>
        <w:rPr>
          <w:color w:val="3E3E3E"/>
          <w:spacing w:val="24"/>
          <w:sz w:val="32"/>
        </w:rPr>
        <w:t>下</w:t>
      </w:r>
      <w:r>
        <w:rPr>
          <w:color w:val="3E3E3E"/>
          <w:sz w:val="32"/>
        </w:rPr>
        <w:t>面</w:t>
      </w:r>
      <w:r>
        <w:rPr>
          <w:color w:val="3E3E3E"/>
          <w:spacing w:val="11"/>
          <w:sz w:val="32"/>
        </w:rPr>
        <w:t xml:space="preserve"> </w:t>
      </w:r>
      <w:r>
        <w:rPr>
          <w:color w:val="3E3E3E"/>
          <w:sz w:val="32"/>
        </w:rPr>
        <w:t>4</w:t>
      </w:r>
      <w:r>
        <w:rPr>
          <w:color w:val="3E3E3E"/>
          <w:spacing w:val="3"/>
          <w:sz w:val="32"/>
        </w:rPr>
        <w:t xml:space="preserve"> </w:t>
      </w:r>
      <w:r>
        <w:rPr>
          <w:color w:val="3E3E3E"/>
          <w:spacing w:val="24"/>
          <w:sz w:val="32"/>
        </w:rPr>
        <w:t>个</w:t>
      </w:r>
      <w:r>
        <w:rPr>
          <w:color w:val="3E3E3E"/>
          <w:spacing w:val="26"/>
          <w:sz w:val="32"/>
        </w:rPr>
        <w:t>词</w:t>
      </w:r>
      <w:r>
        <w:rPr>
          <w:color w:val="3E3E3E"/>
          <w:spacing w:val="24"/>
          <w:sz w:val="32"/>
        </w:rPr>
        <w:t>语中</w:t>
      </w:r>
      <w:r>
        <w:rPr>
          <w:color w:val="3E3E3E"/>
          <w:spacing w:val="26"/>
          <w:sz w:val="32"/>
        </w:rPr>
        <w:t>，</w:t>
      </w:r>
      <w:r>
        <w:rPr>
          <w:color w:val="3E3E3E"/>
          <w:spacing w:val="24"/>
          <w:sz w:val="32"/>
        </w:rPr>
        <w:t>笔划</w:t>
      </w:r>
      <w:r>
        <w:rPr>
          <w:color w:val="3E3E3E"/>
          <w:spacing w:val="26"/>
          <w:sz w:val="32"/>
        </w:rPr>
        <w:t>最</w:t>
      </w:r>
      <w:r>
        <w:rPr>
          <w:color w:val="3E3E3E"/>
          <w:spacing w:val="24"/>
          <w:sz w:val="32"/>
        </w:rPr>
        <w:t>少的</w:t>
      </w:r>
      <w:r>
        <w:rPr>
          <w:color w:val="3E3E3E"/>
          <w:spacing w:val="26"/>
          <w:sz w:val="32"/>
        </w:rPr>
        <w:t>词</w:t>
      </w:r>
      <w:r>
        <w:rPr>
          <w:color w:val="3E3E3E"/>
          <w:spacing w:val="24"/>
          <w:sz w:val="32"/>
        </w:rPr>
        <w:t>是</w:t>
      </w:r>
      <w:r>
        <w:rPr>
          <w:color w:val="2F859B"/>
          <w:sz w:val="32"/>
        </w:rPr>
        <w:t>(</w:t>
      </w:r>
      <w:r>
        <w:rPr>
          <w:color w:val="2F859B"/>
          <w:sz w:val="32"/>
        </w:rPr>
        <w:tab/>
      </w:r>
      <w:r>
        <w:rPr>
          <w:color w:val="2F859B"/>
          <w:sz w:val="32"/>
        </w:rPr>
        <w:t>)</w:t>
      </w:r>
    </w:p>
    <w:p>
      <w:pPr>
        <w:pStyle w:val="7"/>
        <w:numPr>
          <w:ilvl w:val="0"/>
          <w:numId w:val="14"/>
        </w:numPr>
        <w:tabs>
          <w:tab w:val="left" w:pos="821"/>
        </w:tabs>
        <w:spacing w:before="34" w:after="0" w:line="240" w:lineRule="auto"/>
        <w:ind w:left="820" w:right="0" w:hanging="581"/>
        <w:jc w:val="left"/>
        <w:rPr>
          <w:sz w:val="32"/>
        </w:rPr>
      </w:pPr>
      <w:r>
        <w:rPr>
          <w:color w:val="3E3E3E"/>
          <w:spacing w:val="16"/>
          <w:sz w:val="32"/>
        </w:rPr>
        <w:t>凝成了</w:t>
      </w:r>
    </w:p>
    <w:p>
      <w:pPr>
        <w:pStyle w:val="7"/>
        <w:numPr>
          <w:ilvl w:val="0"/>
          <w:numId w:val="14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3"/>
          <w:w w:val="95"/>
          <w:sz w:val="32"/>
        </w:rPr>
        <w:t>漫湿</w:t>
      </w:r>
    </w:p>
    <w:p>
      <w:pPr>
        <w:pStyle w:val="7"/>
        <w:numPr>
          <w:ilvl w:val="0"/>
          <w:numId w:val="14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3"/>
          <w:w w:val="95"/>
          <w:sz w:val="32"/>
        </w:rPr>
        <w:t>朦胧</w:t>
      </w:r>
    </w:p>
    <w:p>
      <w:pPr>
        <w:pStyle w:val="7"/>
        <w:numPr>
          <w:ilvl w:val="0"/>
          <w:numId w:val="14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3"/>
          <w:sz w:val="32"/>
        </w:rPr>
        <w:t>海潮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7"/>
        <w:numPr>
          <w:ilvl w:val="0"/>
          <w:numId w:val="9"/>
        </w:numPr>
        <w:tabs>
          <w:tab w:val="left" w:pos="768"/>
        </w:tabs>
        <w:spacing w:before="0" w:after="0" w:line="254" w:lineRule="auto"/>
        <w:ind w:left="240" w:right="471" w:firstLine="0"/>
        <w:jc w:val="both"/>
        <w:rPr>
          <w:sz w:val="32"/>
        </w:rPr>
      </w:pPr>
      <w:r>
        <w:rPr>
          <w:color w:val="3E3E3E"/>
          <w:spacing w:val="19"/>
          <w:w w:val="95"/>
          <w:sz w:val="32"/>
        </w:rPr>
        <w:t>脑筋急转弯：有一个人相貌平平，可是人们提到她</w:t>
      </w:r>
      <w:r>
        <w:rPr>
          <w:color w:val="3E3E3E"/>
          <w:spacing w:val="24"/>
          <w:w w:val="99"/>
          <w:sz w:val="32"/>
        </w:rPr>
        <w:t>的</w:t>
      </w:r>
      <w:r>
        <w:rPr>
          <w:color w:val="3E3E3E"/>
          <w:spacing w:val="-6"/>
          <w:w w:val="99"/>
          <w:sz w:val="32"/>
        </w:rPr>
        <w:t>时候总是说“</w:t>
      </w:r>
      <w:r>
        <w:rPr>
          <w:color w:val="3E3E3E"/>
          <w:spacing w:val="12"/>
          <w:w w:val="99"/>
          <w:sz w:val="32"/>
        </w:rPr>
        <w:t>h</w:t>
      </w:r>
      <w:r>
        <w:rPr>
          <w:color w:val="3E3E3E"/>
          <w:spacing w:val="10"/>
          <w:w w:val="99"/>
          <w:sz w:val="32"/>
        </w:rPr>
        <w:t>ǎ</w:t>
      </w:r>
      <w:r>
        <w:rPr>
          <w:color w:val="3E3E3E"/>
          <w:w w:val="99"/>
          <w:sz w:val="32"/>
        </w:rPr>
        <w:t>o</w:t>
      </w:r>
      <w:r>
        <w:rPr>
          <w:color w:val="3E3E3E"/>
          <w:spacing w:val="4"/>
          <w:sz w:val="32"/>
        </w:rPr>
        <w:t xml:space="preserve"> </w:t>
      </w:r>
      <w:r>
        <w:rPr>
          <w:color w:val="3E3E3E"/>
          <w:spacing w:val="-62"/>
          <w:w w:val="99"/>
          <w:sz w:val="32"/>
        </w:rPr>
        <w:t>美，</w:t>
      </w:r>
      <w:r>
        <w:rPr>
          <w:color w:val="3E3E3E"/>
          <w:spacing w:val="12"/>
          <w:w w:val="99"/>
          <w:sz w:val="32"/>
        </w:rPr>
        <w:t>h</w:t>
      </w:r>
      <w:r>
        <w:rPr>
          <w:color w:val="3E3E3E"/>
          <w:spacing w:val="13"/>
          <w:w w:val="99"/>
          <w:sz w:val="32"/>
        </w:rPr>
        <w:t>ǎ</w:t>
      </w:r>
      <w:r>
        <w:rPr>
          <w:color w:val="3E3E3E"/>
          <w:w w:val="99"/>
          <w:sz w:val="32"/>
        </w:rPr>
        <w:t>o</w:t>
      </w:r>
      <w:r>
        <w:rPr>
          <w:color w:val="3E3E3E"/>
          <w:spacing w:val="2"/>
          <w:sz w:val="32"/>
        </w:rPr>
        <w:t xml:space="preserve"> </w:t>
      </w:r>
      <w:r>
        <w:rPr>
          <w:color w:val="3E3E3E"/>
          <w:spacing w:val="-12"/>
          <w:w w:val="99"/>
          <w:sz w:val="32"/>
        </w:rPr>
        <w:t>美”，为什么会这样？</w:t>
      </w:r>
      <w:r>
        <w:rPr>
          <w:color w:val="2F859B"/>
          <w:w w:val="99"/>
          <w:sz w:val="32"/>
        </w:rPr>
        <w:t>(</w:t>
      </w:r>
      <w:r>
        <w:rPr>
          <w:color w:val="2F859B"/>
          <w:spacing w:val="4"/>
          <w:sz w:val="32"/>
        </w:rPr>
        <w:t xml:space="preserve">      </w:t>
      </w:r>
      <w:r>
        <w:rPr>
          <w:color w:val="2F859B"/>
          <w:w w:val="99"/>
          <w:sz w:val="32"/>
        </w:rPr>
        <w:t>)</w:t>
      </w:r>
    </w:p>
    <w:p>
      <w:pPr>
        <w:pStyle w:val="2"/>
        <w:spacing w:before="13"/>
        <w:ind w:left="0"/>
        <w:rPr>
          <w:sz w:val="33"/>
        </w:rPr>
      </w:pPr>
    </w:p>
    <w:p>
      <w:pPr>
        <w:pStyle w:val="2"/>
        <w:spacing w:before="1"/>
        <w:ind w:left="240"/>
      </w:pPr>
      <w:r>
        <w:rPr>
          <w:color w:val="2F859B"/>
        </w:rPr>
        <w:t>答案：</w:t>
      </w:r>
    </w:p>
    <w:p>
      <w:pPr>
        <w:pStyle w:val="2"/>
        <w:tabs>
          <w:tab w:val="left" w:pos="1055"/>
          <w:tab w:val="left" w:pos="1859"/>
          <w:tab w:val="left" w:pos="2678"/>
        </w:tabs>
        <w:spacing w:before="34"/>
        <w:ind w:left="240"/>
      </w:pPr>
      <w:r>
        <w:rPr>
          <w:color w:val="2F859B"/>
          <w:spacing w:val="7"/>
        </w:rPr>
        <w:t>1.A</w:t>
      </w:r>
      <w:r>
        <w:rPr>
          <w:color w:val="2F859B"/>
          <w:spacing w:val="7"/>
        </w:rPr>
        <w:tab/>
      </w:r>
      <w:r>
        <w:rPr>
          <w:color w:val="2F859B"/>
          <w:spacing w:val="7"/>
        </w:rPr>
        <w:t>2.C</w:t>
      </w:r>
      <w:r>
        <w:rPr>
          <w:color w:val="2F859B"/>
          <w:spacing w:val="7"/>
        </w:rPr>
        <w:tab/>
      </w:r>
      <w:r>
        <w:rPr>
          <w:color w:val="2F859B"/>
          <w:spacing w:val="7"/>
        </w:rPr>
        <w:t>3.A</w:t>
      </w:r>
      <w:r>
        <w:rPr>
          <w:color w:val="2F859B"/>
          <w:spacing w:val="7"/>
        </w:rPr>
        <w:tab/>
      </w:r>
      <w:r>
        <w:rPr>
          <w:color w:val="2F859B"/>
          <w:spacing w:val="7"/>
        </w:rPr>
        <w:t>4.B</w:t>
      </w:r>
    </w:p>
    <w:p>
      <w:pPr>
        <w:pStyle w:val="7"/>
        <w:numPr>
          <w:ilvl w:val="1"/>
          <w:numId w:val="15"/>
        </w:numPr>
        <w:tabs>
          <w:tab w:val="left" w:pos="1055"/>
          <w:tab w:val="left" w:pos="1056"/>
        </w:tabs>
        <w:spacing w:before="34" w:after="0" w:line="240" w:lineRule="auto"/>
        <w:ind w:left="1056" w:right="0" w:hanging="816"/>
        <w:jc w:val="left"/>
        <w:rPr>
          <w:sz w:val="32"/>
        </w:rPr>
      </w:pPr>
      <w:r>
        <w:rPr>
          <w:color w:val="2F859B"/>
          <w:spacing w:val="11"/>
          <w:sz w:val="32"/>
        </w:rPr>
        <w:t>6</w:t>
      </w:r>
      <w:r>
        <w:rPr>
          <w:color w:val="2F859B"/>
          <w:spacing w:val="16"/>
          <w:sz w:val="32"/>
        </w:rPr>
        <w:t>.她叫郝美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13"/>
        </w:rPr>
      </w:pPr>
    </w:p>
    <w:p>
      <w:pPr>
        <w:pStyle w:val="2"/>
        <w:spacing w:before="15"/>
        <w:ind w:left="1110" w:right="1354"/>
        <w:jc w:val="center"/>
      </w:pPr>
      <w:r>
        <w:rPr>
          <w:color w:val="589BAB"/>
        </w:rPr>
        <w:t>小学语文知识竞赛题（三）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7"/>
        <w:numPr>
          <w:ilvl w:val="0"/>
          <w:numId w:val="16"/>
        </w:numPr>
        <w:tabs>
          <w:tab w:val="left" w:pos="528"/>
          <w:tab w:val="left" w:pos="6323"/>
        </w:tabs>
        <w:spacing w:before="0" w:after="0" w:line="240" w:lineRule="auto"/>
        <w:ind w:left="528" w:right="0" w:hanging="288"/>
        <w:jc w:val="left"/>
        <w:rPr>
          <w:sz w:val="32"/>
        </w:rPr>
      </w:pPr>
      <w:r>
        <w:rPr>
          <w:color w:val="3E3E3E"/>
          <w:spacing w:val="24"/>
          <w:sz w:val="32"/>
        </w:rPr>
        <w:t>下</w:t>
      </w:r>
      <w:r>
        <w:rPr>
          <w:color w:val="3E3E3E"/>
          <w:spacing w:val="26"/>
          <w:sz w:val="32"/>
        </w:rPr>
        <w:t>列</w:t>
      </w:r>
      <w:r>
        <w:rPr>
          <w:color w:val="3E3E3E"/>
          <w:spacing w:val="24"/>
          <w:sz w:val="32"/>
        </w:rPr>
        <w:t>说法</w:t>
      </w:r>
      <w:r>
        <w:rPr>
          <w:color w:val="3E3E3E"/>
          <w:spacing w:val="26"/>
          <w:sz w:val="32"/>
        </w:rPr>
        <w:t>，</w:t>
      </w:r>
      <w:r>
        <w:rPr>
          <w:color w:val="3E3E3E"/>
          <w:spacing w:val="24"/>
          <w:sz w:val="32"/>
        </w:rPr>
        <w:t>不符</w:t>
      </w:r>
      <w:r>
        <w:rPr>
          <w:color w:val="3E3E3E"/>
          <w:spacing w:val="26"/>
          <w:sz w:val="32"/>
        </w:rPr>
        <w:t>合</w:t>
      </w:r>
      <w:r>
        <w:rPr>
          <w:color w:val="3E3E3E"/>
          <w:spacing w:val="24"/>
          <w:sz w:val="32"/>
        </w:rPr>
        <w:t>普通</w:t>
      </w:r>
      <w:r>
        <w:rPr>
          <w:color w:val="3E3E3E"/>
          <w:spacing w:val="26"/>
          <w:sz w:val="32"/>
        </w:rPr>
        <w:t>话</w:t>
      </w:r>
      <w:r>
        <w:rPr>
          <w:color w:val="3E3E3E"/>
          <w:spacing w:val="24"/>
          <w:sz w:val="32"/>
        </w:rPr>
        <w:t>规范</w:t>
      </w:r>
      <w:r>
        <w:rPr>
          <w:color w:val="3E3E3E"/>
          <w:spacing w:val="26"/>
          <w:sz w:val="32"/>
        </w:rPr>
        <w:t>的</w:t>
      </w:r>
      <w:r>
        <w:rPr>
          <w:color w:val="3E3E3E"/>
          <w:spacing w:val="24"/>
          <w:sz w:val="32"/>
        </w:rPr>
        <w:t>是</w:t>
      </w:r>
      <w:r>
        <w:rPr>
          <w:color w:val="2F859B"/>
          <w:sz w:val="32"/>
        </w:rPr>
        <w:t>（</w:t>
      </w:r>
      <w:r>
        <w:rPr>
          <w:color w:val="2F859B"/>
          <w:sz w:val="32"/>
        </w:rPr>
        <w:tab/>
      </w:r>
      <w:r>
        <w:rPr>
          <w:color w:val="2F859B"/>
          <w:sz w:val="32"/>
        </w:rPr>
        <w:t>）</w:t>
      </w:r>
    </w:p>
    <w:p>
      <w:pPr>
        <w:pStyle w:val="7"/>
        <w:numPr>
          <w:ilvl w:val="0"/>
          <w:numId w:val="17"/>
        </w:numPr>
        <w:tabs>
          <w:tab w:val="left" w:pos="821"/>
        </w:tabs>
        <w:spacing w:before="34" w:after="0" w:line="240" w:lineRule="auto"/>
        <w:ind w:left="820" w:right="0" w:hanging="581"/>
        <w:jc w:val="left"/>
        <w:rPr>
          <w:sz w:val="32"/>
        </w:rPr>
      </w:pPr>
      <w:r>
        <w:rPr>
          <w:color w:val="3E3E3E"/>
          <w:spacing w:val="13"/>
          <w:sz w:val="32"/>
        </w:rPr>
        <w:t>塞车</w:t>
      </w:r>
    </w:p>
    <w:p>
      <w:pPr>
        <w:pStyle w:val="7"/>
        <w:numPr>
          <w:ilvl w:val="0"/>
          <w:numId w:val="17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6"/>
          <w:w w:val="95"/>
          <w:sz w:val="32"/>
        </w:rPr>
        <w:t>办砸了</w:t>
      </w:r>
    </w:p>
    <w:p>
      <w:pPr>
        <w:pStyle w:val="7"/>
        <w:numPr>
          <w:ilvl w:val="0"/>
          <w:numId w:val="17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6"/>
          <w:w w:val="95"/>
          <w:sz w:val="32"/>
        </w:rPr>
        <w:t>凸出来</w:t>
      </w:r>
    </w:p>
    <w:p>
      <w:pPr>
        <w:pStyle w:val="7"/>
        <w:numPr>
          <w:ilvl w:val="0"/>
          <w:numId w:val="17"/>
        </w:numPr>
        <w:tabs>
          <w:tab w:val="left" w:pos="838"/>
        </w:tabs>
        <w:spacing w:before="35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6"/>
          <w:sz w:val="32"/>
        </w:rPr>
        <w:t>直跺脚</w:t>
      </w:r>
    </w:p>
    <w:p>
      <w:pPr>
        <w:pStyle w:val="2"/>
        <w:spacing w:before="12"/>
        <w:ind w:left="0"/>
        <w:rPr>
          <w:sz w:val="35"/>
        </w:rPr>
      </w:pPr>
    </w:p>
    <w:p>
      <w:pPr>
        <w:pStyle w:val="7"/>
        <w:numPr>
          <w:ilvl w:val="0"/>
          <w:numId w:val="16"/>
        </w:numPr>
        <w:tabs>
          <w:tab w:val="left" w:pos="636"/>
          <w:tab w:val="left" w:pos="6429"/>
        </w:tabs>
        <w:spacing w:before="1" w:after="0" w:line="240" w:lineRule="auto"/>
        <w:ind w:left="636" w:right="0" w:hanging="396"/>
        <w:jc w:val="left"/>
        <w:rPr>
          <w:sz w:val="32"/>
        </w:rPr>
      </w:pPr>
      <w:r>
        <w:rPr>
          <w:color w:val="3E3E3E"/>
          <w:spacing w:val="24"/>
          <w:sz w:val="32"/>
        </w:rPr>
        <w:t>下</w:t>
      </w:r>
      <w:r>
        <w:rPr>
          <w:color w:val="3E3E3E"/>
          <w:spacing w:val="26"/>
          <w:sz w:val="32"/>
        </w:rPr>
        <w:t>列</w:t>
      </w:r>
      <w:r>
        <w:rPr>
          <w:color w:val="3E3E3E"/>
          <w:spacing w:val="24"/>
          <w:sz w:val="32"/>
        </w:rPr>
        <w:t>成语</w:t>
      </w:r>
      <w:r>
        <w:rPr>
          <w:color w:val="3E3E3E"/>
          <w:spacing w:val="26"/>
          <w:sz w:val="32"/>
        </w:rPr>
        <w:t>中</w:t>
      </w:r>
      <w:r>
        <w:rPr>
          <w:color w:val="3E3E3E"/>
          <w:spacing w:val="24"/>
          <w:sz w:val="32"/>
        </w:rPr>
        <w:t>，没</w:t>
      </w:r>
      <w:r>
        <w:rPr>
          <w:color w:val="3E3E3E"/>
          <w:spacing w:val="26"/>
          <w:sz w:val="32"/>
        </w:rPr>
        <w:t>有</w:t>
      </w:r>
      <w:r>
        <w:rPr>
          <w:color w:val="3E3E3E"/>
          <w:spacing w:val="24"/>
          <w:sz w:val="32"/>
        </w:rPr>
        <w:t>错别</w:t>
      </w:r>
      <w:r>
        <w:rPr>
          <w:color w:val="3E3E3E"/>
          <w:spacing w:val="26"/>
          <w:sz w:val="32"/>
        </w:rPr>
        <w:t>字</w:t>
      </w:r>
      <w:r>
        <w:rPr>
          <w:color w:val="3E3E3E"/>
          <w:spacing w:val="24"/>
          <w:sz w:val="32"/>
        </w:rPr>
        <w:t>的一</w:t>
      </w:r>
      <w:r>
        <w:rPr>
          <w:color w:val="3E3E3E"/>
          <w:spacing w:val="26"/>
          <w:sz w:val="32"/>
        </w:rPr>
        <w:t>项</w:t>
      </w:r>
      <w:r>
        <w:rPr>
          <w:color w:val="3E3E3E"/>
          <w:spacing w:val="24"/>
          <w:sz w:val="32"/>
        </w:rPr>
        <w:t>是</w:t>
      </w:r>
      <w:r>
        <w:rPr>
          <w:color w:val="2F859B"/>
          <w:sz w:val="32"/>
        </w:rPr>
        <w:t>（</w:t>
      </w:r>
      <w:r>
        <w:rPr>
          <w:color w:val="2F859B"/>
          <w:sz w:val="32"/>
        </w:rPr>
        <w:tab/>
      </w:r>
      <w:r>
        <w:rPr>
          <w:color w:val="2F859B"/>
          <w:sz w:val="32"/>
        </w:rPr>
        <w:t>）</w:t>
      </w:r>
    </w:p>
    <w:p>
      <w:pPr>
        <w:pStyle w:val="7"/>
        <w:numPr>
          <w:ilvl w:val="0"/>
          <w:numId w:val="18"/>
        </w:numPr>
        <w:tabs>
          <w:tab w:val="left" w:pos="821"/>
        </w:tabs>
        <w:spacing w:before="34" w:after="0" w:line="240" w:lineRule="auto"/>
        <w:ind w:left="820" w:right="0" w:hanging="581"/>
        <w:jc w:val="left"/>
        <w:rPr>
          <w:sz w:val="32"/>
        </w:rPr>
      </w:pPr>
      <w:r>
        <w:rPr>
          <w:color w:val="3E3E3E"/>
          <w:spacing w:val="18"/>
          <w:sz w:val="32"/>
        </w:rPr>
        <w:t>精神焕散</w:t>
      </w:r>
    </w:p>
    <w:p>
      <w:pPr>
        <w:pStyle w:val="7"/>
        <w:numPr>
          <w:ilvl w:val="0"/>
          <w:numId w:val="18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心灰意冷</w:t>
      </w:r>
    </w:p>
    <w:p>
      <w:pPr>
        <w:pStyle w:val="7"/>
        <w:numPr>
          <w:ilvl w:val="0"/>
          <w:numId w:val="18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民生凋敞</w:t>
      </w:r>
    </w:p>
    <w:p>
      <w:pPr>
        <w:pStyle w:val="7"/>
        <w:numPr>
          <w:ilvl w:val="0"/>
          <w:numId w:val="18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8"/>
          <w:sz w:val="32"/>
        </w:rPr>
        <w:t>工程峻工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7"/>
        <w:numPr>
          <w:ilvl w:val="0"/>
          <w:numId w:val="16"/>
        </w:numPr>
        <w:tabs>
          <w:tab w:val="left" w:pos="641"/>
          <w:tab w:val="left" w:pos="6484"/>
        </w:tabs>
        <w:spacing w:before="0" w:after="0" w:line="254" w:lineRule="auto"/>
        <w:ind w:left="240" w:right="481" w:firstLine="0"/>
        <w:jc w:val="left"/>
        <w:rPr>
          <w:sz w:val="32"/>
        </w:rPr>
      </w:pPr>
      <w:r>
        <w:rPr>
          <w:color w:val="3E3E3E"/>
          <w:spacing w:val="29"/>
          <w:sz w:val="32"/>
        </w:rPr>
        <w:t>下</w:t>
      </w:r>
      <w:r>
        <w:rPr>
          <w:color w:val="3E3E3E"/>
          <w:spacing w:val="31"/>
          <w:sz w:val="32"/>
        </w:rPr>
        <w:t>列</w:t>
      </w:r>
      <w:r>
        <w:rPr>
          <w:color w:val="3E3E3E"/>
          <w:spacing w:val="29"/>
          <w:sz w:val="32"/>
        </w:rPr>
        <w:t>四组</w:t>
      </w:r>
      <w:r>
        <w:rPr>
          <w:color w:val="3E3E3E"/>
          <w:spacing w:val="31"/>
          <w:sz w:val="32"/>
        </w:rPr>
        <w:t>词</w:t>
      </w:r>
      <w:r>
        <w:rPr>
          <w:color w:val="3E3E3E"/>
          <w:sz w:val="32"/>
        </w:rPr>
        <w:t>，</w:t>
      </w:r>
      <w:r>
        <w:rPr>
          <w:color w:val="3E3E3E"/>
          <w:spacing w:val="-78"/>
          <w:sz w:val="32"/>
        </w:rPr>
        <w:t xml:space="preserve"> </w:t>
      </w:r>
      <w:r>
        <w:rPr>
          <w:color w:val="3E3E3E"/>
          <w:spacing w:val="29"/>
          <w:sz w:val="32"/>
        </w:rPr>
        <w:t>褒义</w:t>
      </w:r>
      <w:r>
        <w:rPr>
          <w:color w:val="3E3E3E"/>
          <w:spacing w:val="31"/>
          <w:sz w:val="32"/>
        </w:rPr>
        <w:t>词</w:t>
      </w:r>
      <w:r>
        <w:rPr>
          <w:color w:val="3E3E3E"/>
          <w:spacing w:val="29"/>
          <w:sz w:val="32"/>
        </w:rPr>
        <w:t>、中</w:t>
      </w:r>
      <w:r>
        <w:rPr>
          <w:color w:val="3E3E3E"/>
          <w:spacing w:val="31"/>
          <w:sz w:val="32"/>
        </w:rPr>
        <w:t>性</w:t>
      </w:r>
      <w:r>
        <w:rPr>
          <w:color w:val="3E3E3E"/>
          <w:spacing w:val="29"/>
          <w:sz w:val="32"/>
        </w:rPr>
        <w:t>词、</w:t>
      </w:r>
      <w:r>
        <w:rPr>
          <w:color w:val="3E3E3E"/>
          <w:spacing w:val="31"/>
          <w:sz w:val="32"/>
        </w:rPr>
        <w:t>贬</w:t>
      </w:r>
      <w:r>
        <w:rPr>
          <w:color w:val="3E3E3E"/>
          <w:spacing w:val="29"/>
          <w:sz w:val="32"/>
        </w:rPr>
        <w:t>义词各</w:t>
      </w:r>
      <w:r>
        <w:rPr>
          <w:color w:val="3E3E3E"/>
          <w:spacing w:val="31"/>
          <w:sz w:val="32"/>
        </w:rPr>
        <w:t>有</w:t>
      </w:r>
      <w:r>
        <w:rPr>
          <w:color w:val="3E3E3E"/>
          <w:spacing w:val="29"/>
          <w:sz w:val="32"/>
        </w:rPr>
        <w:t>一个</w:t>
      </w:r>
      <w:r>
        <w:rPr>
          <w:color w:val="3E3E3E"/>
          <w:spacing w:val="-14"/>
          <w:sz w:val="32"/>
        </w:rPr>
        <w:t xml:space="preserve">， </w:t>
      </w:r>
      <w:r>
        <w:rPr>
          <w:color w:val="3E3E3E"/>
          <w:spacing w:val="24"/>
          <w:sz w:val="32"/>
        </w:rPr>
        <w:t>它</w:t>
      </w:r>
      <w:r>
        <w:rPr>
          <w:color w:val="3E3E3E"/>
          <w:spacing w:val="26"/>
          <w:sz w:val="32"/>
        </w:rPr>
        <w:t>们</w:t>
      </w:r>
      <w:r>
        <w:rPr>
          <w:color w:val="3E3E3E"/>
          <w:spacing w:val="24"/>
          <w:sz w:val="32"/>
        </w:rPr>
        <w:t>的排</w:t>
      </w:r>
      <w:r>
        <w:rPr>
          <w:color w:val="3E3E3E"/>
          <w:spacing w:val="26"/>
          <w:sz w:val="32"/>
        </w:rPr>
        <w:t>列</w:t>
      </w:r>
      <w:r>
        <w:rPr>
          <w:color w:val="3E3E3E"/>
          <w:spacing w:val="24"/>
          <w:sz w:val="32"/>
        </w:rPr>
        <w:t>顺序</w:t>
      </w:r>
      <w:r>
        <w:rPr>
          <w:color w:val="3E3E3E"/>
          <w:spacing w:val="26"/>
          <w:sz w:val="32"/>
        </w:rPr>
        <w:t>，</w:t>
      </w:r>
      <w:r>
        <w:rPr>
          <w:color w:val="3E3E3E"/>
          <w:spacing w:val="24"/>
          <w:sz w:val="32"/>
        </w:rPr>
        <w:t>与众</w:t>
      </w:r>
      <w:r>
        <w:rPr>
          <w:color w:val="3E3E3E"/>
          <w:spacing w:val="26"/>
          <w:sz w:val="32"/>
        </w:rPr>
        <w:t>不</w:t>
      </w:r>
      <w:r>
        <w:rPr>
          <w:color w:val="3E3E3E"/>
          <w:spacing w:val="24"/>
          <w:sz w:val="32"/>
        </w:rPr>
        <w:t>同的</w:t>
      </w:r>
      <w:r>
        <w:rPr>
          <w:color w:val="3E3E3E"/>
          <w:spacing w:val="26"/>
          <w:sz w:val="32"/>
        </w:rPr>
        <w:t>一</w:t>
      </w:r>
      <w:r>
        <w:rPr>
          <w:color w:val="3E3E3E"/>
          <w:spacing w:val="24"/>
          <w:sz w:val="32"/>
        </w:rPr>
        <w:t>项是</w:t>
      </w:r>
      <w:r>
        <w:rPr>
          <w:color w:val="2F859B"/>
          <w:sz w:val="32"/>
        </w:rPr>
        <w:t>（</w:t>
      </w:r>
      <w:r>
        <w:rPr>
          <w:color w:val="2F859B"/>
          <w:sz w:val="32"/>
        </w:rPr>
        <w:tab/>
      </w:r>
      <w:r>
        <w:rPr>
          <w:color w:val="2F859B"/>
          <w:sz w:val="32"/>
        </w:rPr>
        <w:t>）</w:t>
      </w:r>
    </w:p>
    <w:p>
      <w:pPr>
        <w:pStyle w:val="7"/>
        <w:numPr>
          <w:ilvl w:val="0"/>
          <w:numId w:val="19"/>
        </w:numPr>
        <w:tabs>
          <w:tab w:val="left" w:pos="821"/>
        </w:tabs>
        <w:spacing w:before="0" w:after="0" w:line="587" w:lineRule="exact"/>
        <w:ind w:left="820" w:right="0" w:hanging="581"/>
        <w:jc w:val="left"/>
        <w:rPr>
          <w:sz w:val="32"/>
        </w:rPr>
      </w:pPr>
      <w:r>
        <w:rPr>
          <w:color w:val="3E3E3E"/>
          <w:spacing w:val="21"/>
          <w:sz w:val="32"/>
        </w:rPr>
        <w:t>团结、结合、勾结</w:t>
      </w:r>
    </w:p>
    <w:p>
      <w:pPr>
        <w:pStyle w:val="7"/>
        <w:numPr>
          <w:ilvl w:val="0"/>
          <w:numId w:val="19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21"/>
          <w:w w:val="95"/>
          <w:sz w:val="32"/>
        </w:rPr>
        <w:t>鼓舞、鼓动、煽动</w:t>
      </w:r>
    </w:p>
    <w:p>
      <w:pPr>
        <w:pStyle w:val="7"/>
        <w:numPr>
          <w:ilvl w:val="0"/>
          <w:numId w:val="19"/>
        </w:numPr>
        <w:tabs>
          <w:tab w:val="left" w:pos="809"/>
        </w:tabs>
        <w:spacing w:before="35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21"/>
          <w:w w:val="95"/>
          <w:sz w:val="32"/>
        </w:rPr>
        <w:t>爱护、看护、庇护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1460" w:bottom="1140" w:left="1680" w:header="0" w:footer="958" w:gutter="0"/>
        </w:sectPr>
      </w:pPr>
    </w:p>
    <w:p>
      <w:pPr>
        <w:pStyle w:val="7"/>
        <w:numPr>
          <w:ilvl w:val="0"/>
          <w:numId w:val="19"/>
        </w:numPr>
        <w:tabs>
          <w:tab w:val="left" w:pos="838"/>
        </w:tabs>
        <w:spacing w:before="0" w:after="0" w:line="587" w:lineRule="exact"/>
        <w:ind w:left="837" w:right="0" w:hanging="598"/>
        <w:jc w:val="left"/>
        <w:rPr>
          <w:sz w:val="32"/>
        </w:rPr>
      </w:pPr>
      <w:r>
        <w:rPr>
          <w:color w:val="3E3E3E"/>
          <w:spacing w:val="21"/>
          <w:sz w:val="32"/>
        </w:rPr>
        <w:t>牺牲、丧命、死亡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7"/>
        <w:numPr>
          <w:ilvl w:val="0"/>
          <w:numId w:val="16"/>
        </w:numPr>
        <w:tabs>
          <w:tab w:val="left" w:pos="533"/>
          <w:tab w:val="left" w:pos="6271"/>
        </w:tabs>
        <w:spacing w:before="0" w:after="0" w:line="254" w:lineRule="auto"/>
        <w:ind w:left="240" w:right="311" w:firstLine="0"/>
        <w:jc w:val="left"/>
        <w:rPr>
          <w:sz w:val="32"/>
        </w:rPr>
      </w:pPr>
      <w:r>
        <w:rPr>
          <w:color w:val="3E3E3E"/>
          <w:spacing w:val="29"/>
          <w:sz w:val="32"/>
        </w:rPr>
        <w:t>有</w:t>
      </w:r>
      <w:r>
        <w:rPr>
          <w:color w:val="3E3E3E"/>
          <w:spacing w:val="31"/>
          <w:sz w:val="32"/>
        </w:rPr>
        <w:t>一</w:t>
      </w:r>
      <w:r>
        <w:rPr>
          <w:color w:val="3E3E3E"/>
          <w:spacing w:val="29"/>
          <w:sz w:val="32"/>
        </w:rPr>
        <w:t>次</w:t>
      </w:r>
      <w:r>
        <w:rPr>
          <w:color w:val="3E3E3E"/>
          <w:sz w:val="32"/>
        </w:rPr>
        <w:t>，</w:t>
      </w:r>
      <w:r>
        <w:rPr>
          <w:color w:val="3E3E3E"/>
          <w:spacing w:val="-69"/>
          <w:sz w:val="32"/>
        </w:rPr>
        <w:t xml:space="preserve"> </w:t>
      </w:r>
      <w:r>
        <w:rPr>
          <w:color w:val="3E3E3E"/>
          <w:spacing w:val="31"/>
          <w:sz w:val="32"/>
        </w:rPr>
        <w:t>德</w:t>
      </w:r>
      <w:r>
        <w:rPr>
          <w:color w:val="3E3E3E"/>
          <w:spacing w:val="29"/>
          <w:sz w:val="32"/>
        </w:rPr>
        <w:t>国大作</w:t>
      </w:r>
      <w:r>
        <w:rPr>
          <w:color w:val="3E3E3E"/>
          <w:spacing w:val="31"/>
          <w:sz w:val="32"/>
        </w:rPr>
        <w:t>曲</w:t>
      </w:r>
      <w:r>
        <w:rPr>
          <w:color w:val="3E3E3E"/>
          <w:spacing w:val="29"/>
          <w:sz w:val="32"/>
        </w:rPr>
        <w:t>家约</w:t>
      </w:r>
      <w:r>
        <w:rPr>
          <w:color w:val="3E3E3E"/>
          <w:spacing w:val="31"/>
          <w:sz w:val="32"/>
        </w:rPr>
        <w:t>翰</w:t>
      </w:r>
      <w:r>
        <w:rPr>
          <w:color w:val="3E3E3E"/>
          <w:spacing w:val="29"/>
          <w:sz w:val="32"/>
        </w:rPr>
        <w:t>内斯</w:t>
      </w:r>
      <w:r>
        <w:rPr>
          <w:color w:val="3E3E3E"/>
          <w:sz w:val="32"/>
        </w:rPr>
        <w:t>·</w:t>
      </w:r>
      <w:r>
        <w:rPr>
          <w:color w:val="3E3E3E"/>
          <w:spacing w:val="-69"/>
          <w:sz w:val="32"/>
        </w:rPr>
        <w:t xml:space="preserve"> </w:t>
      </w:r>
      <w:r>
        <w:rPr>
          <w:color w:val="3E3E3E"/>
          <w:spacing w:val="29"/>
          <w:sz w:val="32"/>
        </w:rPr>
        <w:t>勃</w:t>
      </w:r>
      <w:r>
        <w:rPr>
          <w:color w:val="3E3E3E"/>
          <w:spacing w:val="31"/>
          <w:sz w:val="32"/>
        </w:rPr>
        <w:t>拉</w:t>
      </w:r>
      <w:r>
        <w:rPr>
          <w:color w:val="3E3E3E"/>
          <w:spacing w:val="29"/>
          <w:sz w:val="32"/>
        </w:rPr>
        <w:t>姆斯</w:t>
      </w:r>
      <w:r>
        <w:rPr>
          <w:color w:val="3E3E3E"/>
          <w:spacing w:val="31"/>
          <w:sz w:val="32"/>
        </w:rPr>
        <w:t>应</w:t>
      </w:r>
      <w:r>
        <w:rPr>
          <w:color w:val="3E3E3E"/>
          <w:spacing w:val="29"/>
          <w:sz w:val="32"/>
        </w:rPr>
        <w:t>邀到</w:t>
      </w:r>
      <w:r>
        <w:rPr>
          <w:color w:val="3E3E3E"/>
          <w:sz w:val="32"/>
        </w:rPr>
        <w:t>银</w:t>
      </w:r>
      <w:r>
        <w:rPr>
          <w:color w:val="3E3E3E"/>
          <w:spacing w:val="24"/>
          <w:w w:val="95"/>
          <w:sz w:val="32"/>
        </w:rPr>
        <w:t>行</w:t>
      </w:r>
      <w:r>
        <w:rPr>
          <w:color w:val="3E3E3E"/>
          <w:spacing w:val="26"/>
          <w:w w:val="95"/>
          <w:sz w:val="32"/>
        </w:rPr>
        <w:t>家</w:t>
      </w:r>
      <w:r>
        <w:rPr>
          <w:color w:val="3E3E3E"/>
          <w:spacing w:val="24"/>
          <w:w w:val="95"/>
          <w:sz w:val="32"/>
        </w:rPr>
        <w:t>拉登</w:t>
      </w:r>
      <w:r>
        <w:rPr>
          <w:color w:val="3E3E3E"/>
          <w:spacing w:val="26"/>
          <w:w w:val="95"/>
          <w:sz w:val="32"/>
        </w:rPr>
        <w:t>堡</w:t>
      </w:r>
      <w:r>
        <w:rPr>
          <w:color w:val="3E3E3E"/>
          <w:spacing w:val="24"/>
          <w:w w:val="95"/>
          <w:sz w:val="32"/>
        </w:rPr>
        <w:t>家作</w:t>
      </w:r>
      <w:r>
        <w:rPr>
          <w:color w:val="3E3E3E"/>
          <w:spacing w:val="26"/>
          <w:w w:val="95"/>
          <w:sz w:val="32"/>
        </w:rPr>
        <w:t>客</w:t>
      </w:r>
      <w:r>
        <w:rPr>
          <w:color w:val="3E3E3E"/>
          <w:spacing w:val="17"/>
          <w:w w:val="95"/>
          <w:sz w:val="32"/>
        </w:rPr>
        <w:t>。</w:t>
      </w:r>
      <w:r>
        <w:rPr>
          <w:color w:val="3E3E3E"/>
          <w:spacing w:val="24"/>
          <w:w w:val="95"/>
          <w:sz w:val="32"/>
        </w:rPr>
        <w:t>席</w:t>
      </w:r>
      <w:r>
        <w:rPr>
          <w:color w:val="3E3E3E"/>
          <w:spacing w:val="26"/>
          <w:w w:val="95"/>
          <w:sz w:val="32"/>
        </w:rPr>
        <w:t>间</w:t>
      </w:r>
      <w:r>
        <w:rPr>
          <w:color w:val="3E3E3E"/>
          <w:spacing w:val="19"/>
          <w:w w:val="95"/>
          <w:sz w:val="32"/>
        </w:rPr>
        <w:t>，</w:t>
      </w:r>
      <w:r>
        <w:rPr>
          <w:color w:val="3E3E3E"/>
          <w:spacing w:val="24"/>
          <w:w w:val="95"/>
          <w:sz w:val="32"/>
        </w:rPr>
        <w:t>主</w:t>
      </w:r>
      <w:r>
        <w:rPr>
          <w:color w:val="3E3E3E"/>
          <w:spacing w:val="26"/>
          <w:w w:val="95"/>
          <w:sz w:val="32"/>
        </w:rPr>
        <w:t>人</w:t>
      </w:r>
      <w:r>
        <w:rPr>
          <w:color w:val="3E3E3E"/>
          <w:spacing w:val="24"/>
          <w:w w:val="95"/>
          <w:sz w:val="32"/>
        </w:rPr>
        <w:t>拿出</w:t>
      </w:r>
      <w:r>
        <w:rPr>
          <w:color w:val="3E3E3E"/>
          <w:spacing w:val="26"/>
          <w:w w:val="95"/>
          <w:sz w:val="32"/>
        </w:rPr>
        <w:t>一</w:t>
      </w:r>
      <w:r>
        <w:rPr>
          <w:color w:val="3E3E3E"/>
          <w:spacing w:val="24"/>
          <w:w w:val="95"/>
          <w:sz w:val="32"/>
        </w:rPr>
        <w:t>瓶葡</w:t>
      </w:r>
      <w:r>
        <w:rPr>
          <w:color w:val="3E3E3E"/>
          <w:spacing w:val="26"/>
          <w:w w:val="95"/>
          <w:sz w:val="32"/>
        </w:rPr>
        <w:t>萄</w:t>
      </w:r>
      <w:r>
        <w:rPr>
          <w:color w:val="3E3E3E"/>
          <w:spacing w:val="24"/>
          <w:w w:val="95"/>
          <w:sz w:val="32"/>
        </w:rPr>
        <w:t>酒</w:t>
      </w:r>
      <w:r>
        <w:rPr>
          <w:color w:val="3E3E3E"/>
          <w:spacing w:val="19"/>
          <w:w w:val="95"/>
          <w:sz w:val="32"/>
        </w:rPr>
        <w:t>，</w:t>
      </w:r>
      <w:r>
        <w:rPr>
          <w:color w:val="3E3E3E"/>
          <w:spacing w:val="24"/>
          <w:w w:val="95"/>
          <w:sz w:val="32"/>
        </w:rPr>
        <w:t>说</w:t>
      </w:r>
      <w:r>
        <w:rPr>
          <w:color w:val="3E3E3E"/>
          <w:spacing w:val="-11"/>
          <w:w w:val="95"/>
          <w:sz w:val="32"/>
        </w:rPr>
        <w:t xml:space="preserve">： </w:t>
      </w:r>
      <w:r>
        <w:rPr>
          <w:color w:val="3E3E3E"/>
          <w:spacing w:val="26"/>
          <w:sz w:val="32"/>
        </w:rPr>
        <w:t>“尊敬的音乐</w:t>
      </w:r>
      <w:r>
        <w:rPr>
          <w:color w:val="3E3E3E"/>
          <w:spacing w:val="29"/>
          <w:sz w:val="32"/>
        </w:rPr>
        <w:t>家</w:t>
      </w:r>
      <w:r>
        <w:rPr>
          <w:color w:val="3E3E3E"/>
          <w:spacing w:val="26"/>
          <w:sz w:val="32"/>
        </w:rPr>
        <w:t>，请您品尝</w:t>
      </w:r>
      <w:r>
        <w:rPr>
          <w:color w:val="3E3E3E"/>
          <w:spacing w:val="13"/>
          <w:sz w:val="32"/>
        </w:rPr>
        <w:t>!</w:t>
      </w:r>
      <w:r>
        <w:rPr>
          <w:color w:val="3E3E3E"/>
          <w:spacing w:val="26"/>
          <w:sz w:val="32"/>
        </w:rPr>
        <w:t>这是最好的</w:t>
      </w:r>
      <w:r>
        <w:rPr>
          <w:color w:val="3E3E3E"/>
          <w:spacing w:val="29"/>
          <w:sz w:val="32"/>
        </w:rPr>
        <w:t>酒</w:t>
      </w:r>
      <w:r>
        <w:rPr>
          <w:color w:val="3E3E3E"/>
          <w:spacing w:val="26"/>
          <w:sz w:val="32"/>
        </w:rPr>
        <w:t>，是我酒</w:t>
      </w:r>
      <w:r>
        <w:rPr>
          <w:color w:val="3E3E3E"/>
          <w:sz w:val="32"/>
        </w:rPr>
        <w:t>中</w:t>
      </w:r>
      <w:r>
        <w:rPr>
          <w:color w:val="3E3E3E"/>
          <w:spacing w:val="31"/>
          <w:sz w:val="32"/>
        </w:rPr>
        <w:t>的勃</w:t>
      </w:r>
      <w:r>
        <w:rPr>
          <w:color w:val="3E3E3E"/>
          <w:spacing w:val="33"/>
          <w:sz w:val="32"/>
        </w:rPr>
        <w:t>拉</w:t>
      </w:r>
      <w:r>
        <w:rPr>
          <w:color w:val="3E3E3E"/>
          <w:spacing w:val="31"/>
          <w:sz w:val="32"/>
        </w:rPr>
        <w:t>姆斯。</w:t>
      </w:r>
      <w:r>
        <w:rPr>
          <w:color w:val="3E3E3E"/>
          <w:sz w:val="32"/>
        </w:rPr>
        <w:t>”</w:t>
      </w:r>
      <w:r>
        <w:rPr>
          <w:color w:val="3E3E3E"/>
          <w:spacing w:val="-65"/>
          <w:sz w:val="32"/>
        </w:rPr>
        <w:t xml:space="preserve"> </w:t>
      </w:r>
      <w:r>
        <w:rPr>
          <w:color w:val="3E3E3E"/>
          <w:spacing w:val="31"/>
          <w:sz w:val="32"/>
        </w:rPr>
        <w:t>勃拉</w:t>
      </w:r>
      <w:r>
        <w:rPr>
          <w:color w:val="3E3E3E"/>
          <w:spacing w:val="33"/>
          <w:sz w:val="32"/>
        </w:rPr>
        <w:t>姆</w:t>
      </w:r>
      <w:r>
        <w:rPr>
          <w:color w:val="3E3E3E"/>
          <w:spacing w:val="31"/>
          <w:sz w:val="32"/>
        </w:rPr>
        <w:t>斯尝了</w:t>
      </w:r>
      <w:r>
        <w:rPr>
          <w:color w:val="3E3E3E"/>
          <w:spacing w:val="33"/>
          <w:sz w:val="32"/>
        </w:rPr>
        <w:t>一</w:t>
      </w:r>
      <w:r>
        <w:rPr>
          <w:color w:val="3E3E3E"/>
          <w:spacing w:val="31"/>
          <w:sz w:val="32"/>
        </w:rPr>
        <w:t>口</w:t>
      </w:r>
      <w:r>
        <w:rPr>
          <w:color w:val="3E3E3E"/>
          <w:sz w:val="32"/>
        </w:rPr>
        <w:t>，</w:t>
      </w:r>
      <w:r>
        <w:rPr>
          <w:color w:val="3E3E3E"/>
          <w:spacing w:val="-66"/>
          <w:sz w:val="32"/>
        </w:rPr>
        <w:t xml:space="preserve"> </w:t>
      </w:r>
      <w:r>
        <w:rPr>
          <w:color w:val="3E3E3E"/>
          <w:spacing w:val="31"/>
          <w:sz w:val="32"/>
        </w:rPr>
        <w:t>觉</w:t>
      </w:r>
      <w:r>
        <w:rPr>
          <w:color w:val="3E3E3E"/>
          <w:spacing w:val="33"/>
          <w:sz w:val="32"/>
        </w:rPr>
        <w:t>得</w:t>
      </w:r>
      <w:r>
        <w:rPr>
          <w:color w:val="3E3E3E"/>
          <w:spacing w:val="31"/>
          <w:sz w:val="32"/>
        </w:rPr>
        <w:t>并不是</w:t>
      </w:r>
      <w:r>
        <w:rPr>
          <w:color w:val="3E3E3E"/>
          <w:spacing w:val="33"/>
          <w:sz w:val="32"/>
        </w:rPr>
        <w:t>最</w:t>
      </w:r>
      <w:r>
        <w:rPr>
          <w:color w:val="3E3E3E"/>
          <w:sz w:val="32"/>
        </w:rPr>
        <w:t>好</w:t>
      </w:r>
      <w:r>
        <w:rPr>
          <w:color w:val="3E3E3E"/>
          <w:spacing w:val="31"/>
          <w:sz w:val="32"/>
        </w:rPr>
        <w:t>的酒</w:t>
      </w:r>
      <w:r>
        <w:rPr>
          <w:color w:val="3E3E3E"/>
          <w:sz w:val="32"/>
        </w:rPr>
        <w:t>，</w:t>
      </w:r>
      <w:r>
        <w:rPr>
          <w:color w:val="3E3E3E"/>
          <w:spacing w:val="-64"/>
          <w:sz w:val="32"/>
        </w:rPr>
        <w:t xml:space="preserve"> </w:t>
      </w:r>
      <w:r>
        <w:rPr>
          <w:color w:val="3E3E3E"/>
          <w:spacing w:val="31"/>
          <w:sz w:val="32"/>
        </w:rPr>
        <w:t>就微笑</w:t>
      </w:r>
      <w:r>
        <w:rPr>
          <w:color w:val="3E3E3E"/>
          <w:spacing w:val="33"/>
          <w:sz w:val="32"/>
        </w:rPr>
        <w:t>着</w:t>
      </w:r>
      <w:r>
        <w:rPr>
          <w:color w:val="3E3E3E"/>
          <w:spacing w:val="31"/>
          <w:sz w:val="32"/>
        </w:rPr>
        <w:t>说</w:t>
      </w:r>
      <w:r>
        <w:rPr>
          <w:color w:val="3E3E3E"/>
          <w:spacing w:val="15"/>
          <w:sz w:val="32"/>
        </w:rPr>
        <w:t>：“</w:t>
      </w:r>
      <w:r>
        <w:rPr>
          <w:color w:val="3E3E3E"/>
          <w:spacing w:val="-66"/>
          <w:sz w:val="32"/>
        </w:rPr>
        <w:t xml:space="preserve"> </w:t>
      </w:r>
      <w:r>
        <w:rPr>
          <w:color w:val="3E3E3E"/>
          <w:spacing w:val="31"/>
          <w:sz w:val="32"/>
        </w:rPr>
        <w:t>嗯</w:t>
      </w:r>
      <w:r>
        <w:rPr>
          <w:color w:val="3E3E3E"/>
          <w:sz w:val="32"/>
        </w:rPr>
        <w:t>，</w:t>
      </w:r>
      <w:r>
        <w:rPr>
          <w:color w:val="3E3E3E"/>
          <w:spacing w:val="-67"/>
          <w:sz w:val="32"/>
        </w:rPr>
        <w:t xml:space="preserve"> </w:t>
      </w:r>
      <w:r>
        <w:rPr>
          <w:color w:val="3E3E3E"/>
          <w:spacing w:val="33"/>
          <w:sz w:val="32"/>
        </w:rPr>
        <w:t>不</w:t>
      </w:r>
      <w:r>
        <w:rPr>
          <w:color w:val="3E3E3E"/>
          <w:spacing w:val="31"/>
          <w:sz w:val="32"/>
        </w:rPr>
        <w:t>错。不</w:t>
      </w:r>
      <w:r>
        <w:rPr>
          <w:color w:val="3E3E3E"/>
          <w:spacing w:val="33"/>
          <w:sz w:val="32"/>
        </w:rPr>
        <w:t>过</w:t>
      </w:r>
      <w:r>
        <w:rPr>
          <w:color w:val="3E3E3E"/>
          <w:spacing w:val="31"/>
          <w:sz w:val="32"/>
        </w:rPr>
        <w:t>如果这</w:t>
      </w:r>
      <w:r>
        <w:rPr>
          <w:color w:val="3E3E3E"/>
          <w:spacing w:val="33"/>
          <w:sz w:val="32"/>
        </w:rPr>
        <w:t>是</w:t>
      </w:r>
      <w:r>
        <w:rPr>
          <w:color w:val="3E3E3E"/>
          <w:spacing w:val="31"/>
          <w:sz w:val="32"/>
        </w:rPr>
        <w:t>您</w:t>
      </w:r>
      <w:r>
        <w:rPr>
          <w:color w:val="3E3E3E"/>
          <w:sz w:val="32"/>
        </w:rPr>
        <w:t>酒</w:t>
      </w:r>
      <w:r>
        <w:rPr>
          <w:color w:val="3E3E3E"/>
          <w:spacing w:val="24"/>
          <w:w w:val="99"/>
          <w:sz w:val="32"/>
        </w:rPr>
        <w:t>中</w:t>
      </w:r>
      <w:r>
        <w:rPr>
          <w:color w:val="3E3E3E"/>
          <w:spacing w:val="26"/>
          <w:w w:val="99"/>
          <w:sz w:val="32"/>
        </w:rPr>
        <w:t>的</w:t>
      </w:r>
      <w:r>
        <w:rPr>
          <w:color w:val="3E3E3E"/>
          <w:spacing w:val="24"/>
          <w:w w:val="99"/>
          <w:sz w:val="32"/>
        </w:rPr>
        <w:t>勃拉</w:t>
      </w:r>
      <w:r>
        <w:rPr>
          <w:color w:val="3E3E3E"/>
          <w:spacing w:val="26"/>
          <w:w w:val="99"/>
          <w:sz w:val="32"/>
        </w:rPr>
        <w:t>姆</w:t>
      </w:r>
      <w:r>
        <w:rPr>
          <w:color w:val="3E3E3E"/>
          <w:spacing w:val="24"/>
          <w:w w:val="99"/>
          <w:sz w:val="32"/>
        </w:rPr>
        <w:t>斯</w:t>
      </w:r>
      <w:r>
        <w:rPr>
          <w:color w:val="3E3E3E"/>
          <w:spacing w:val="-70"/>
          <w:w w:val="99"/>
          <w:sz w:val="32"/>
        </w:rPr>
        <w:t>，</w:t>
      </w:r>
      <w:r>
        <w:rPr>
          <w:color w:val="3E3E3E"/>
          <w:spacing w:val="24"/>
          <w:w w:val="99"/>
          <w:sz w:val="32"/>
        </w:rPr>
        <w:t>那么</w:t>
      </w:r>
      <w:r>
        <w:rPr>
          <w:color w:val="3E3E3E"/>
          <w:spacing w:val="-70"/>
          <w:w w:val="99"/>
          <w:sz w:val="32"/>
        </w:rPr>
        <w:t>，</w:t>
      </w:r>
      <w:r>
        <w:rPr>
          <w:color w:val="3E3E3E"/>
          <w:spacing w:val="24"/>
          <w:w w:val="99"/>
          <w:sz w:val="32"/>
        </w:rPr>
        <w:t>请</w:t>
      </w:r>
      <w:r>
        <w:rPr>
          <w:color w:val="3E3E3E"/>
          <w:spacing w:val="26"/>
          <w:w w:val="99"/>
          <w:sz w:val="32"/>
        </w:rPr>
        <w:t>您</w:t>
      </w:r>
      <w:r>
        <w:rPr>
          <w:color w:val="3E3E3E"/>
          <w:spacing w:val="24"/>
          <w:w w:val="99"/>
          <w:sz w:val="32"/>
        </w:rPr>
        <w:t>最好</w:t>
      </w:r>
      <w:r>
        <w:rPr>
          <w:color w:val="3E3E3E"/>
          <w:spacing w:val="26"/>
          <w:w w:val="99"/>
          <w:sz w:val="32"/>
        </w:rPr>
        <w:t>还</w:t>
      </w:r>
      <w:r>
        <w:rPr>
          <w:color w:val="3E3E3E"/>
          <w:spacing w:val="24"/>
          <w:w w:val="99"/>
          <w:sz w:val="32"/>
        </w:rPr>
        <w:t>是把</w:t>
      </w:r>
      <w:r>
        <w:rPr>
          <w:color w:val="3E3E3E"/>
          <w:spacing w:val="26"/>
          <w:w w:val="99"/>
          <w:sz w:val="32"/>
        </w:rPr>
        <w:t>贝</w:t>
      </w:r>
      <w:r>
        <w:rPr>
          <w:color w:val="3E3E3E"/>
          <w:spacing w:val="24"/>
          <w:w w:val="99"/>
          <w:sz w:val="32"/>
        </w:rPr>
        <w:t>多芬</w:t>
      </w:r>
      <w:r>
        <w:rPr>
          <w:color w:val="3E3E3E"/>
          <w:spacing w:val="26"/>
          <w:w w:val="99"/>
          <w:sz w:val="32"/>
        </w:rPr>
        <w:t>拿</w:t>
      </w:r>
      <w:r>
        <w:rPr>
          <w:color w:val="3E3E3E"/>
          <w:spacing w:val="24"/>
          <w:w w:val="99"/>
          <w:sz w:val="32"/>
        </w:rPr>
        <w:t>上来</w:t>
      </w:r>
      <w:r>
        <w:rPr>
          <w:color w:val="3E3E3E"/>
          <w:spacing w:val="-147"/>
          <w:w w:val="99"/>
          <w:sz w:val="32"/>
        </w:rPr>
        <w:t>！</w:t>
      </w:r>
      <w:r>
        <w:rPr>
          <w:color w:val="3E3E3E"/>
          <w:w w:val="99"/>
          <w:sz w:val="32"/>
        </w:rPr>
        <w:t>”</w:t>
      </w:r>
      <w:r>
        <w:rPr>
          <w:color w:val="3E3E3E"/>
          <w:spacing w:val="24"/>
          <w:sz w:val="32"/>
        </w:rPr>
        <w:t>符</w:t>
      </w:r>
      <w:r>
        <w:rPr>
          <w:color w:val="3E3E3E"/>
          <w:spacing w:val="26"/>
          <w:sz w:val="32"/>
        </w:rPr>
        <w:t>合</w:t>
      </w:r>
      <w:r>
        <w:rPr>
          <w:color w:val="3E3E3E"/>
          <w:spacing w:val="24"/>
          <w:sz w:val="32"/>
        </w:rPr>
        <w:t>勃拉</w:t>
      </w:r>
      <w:r>
        <w:rPr>
          <w:color w:val="3E3E3E"/>
          <w:spacing w:val="26"/>
          <w:sz w:val="32"/>
        </w:rPr>
        <w:t>姆</w:t>
      </w:r>
      <w:r>
        <w:rPr>
          <w:color w:val="3E3E3E"/>
          <w:spacing w:val="24"/>
          <w:sz w:val="32"/>
        </w:rPr>
        <w:t>斯答</w:t>
      </w:r>
      <w:r>
        <w:rPr>
          <w:color w:val="3E3E3E"/>
          <w:spacing w:val="26"/>
          <w:sz w:val="32"/>
        </w:rPr>
        <w:t>话</w:t>
      </w:r>
      <w:r>
        <w:rPr>
          <w:color w:val="3E3E3E"/>
          <w:spacing w:val="24"/>
          <w:sz w:val="32"/>
        </w:rPr>
        <w:t>原意</w:t>
      </w:r>
      <w:r>
        <w:rPr>
          <w:color w:val="3E3E3E"/>
          <w:spacing w:val="26"/>
          <w:sz w:val="32"/>
        </w:rPr>
        <w:t>的</w:t>
      </w:r>
      <w:r>
        <w:rPr>
          <w:color w:val="3E3E3E"/>
          <w:spacing w:val="24"/>
          <w:sz w:val="32"/>
        </w:rPr>
        <w:t>一项</w:t>
      </w:r>
      <w:r>
        <w:rPr>
          <w:color w:val="3E3E3E"/>
          <w:spacing w:val="26"/>
          <w:sz w:val="32"/>
        </w:rPr>
        <w:t>是</w:t>
      </w:r>
      <w:r>
        <w:rPr>
          <w:color w:val="2F859B"/>
          <w:sz w:val="32"/>
        </w:rPr>
        <w:t>（</w:t>
      </w:r>
      <w:r>
        <w:rPr>
          <w:color w:val="2F859B"/>
          <w:sz w:val="32"/>
        </w:rPr>
        <w:tab/>
      </w:r>
      <w:r>
        <w:rPr>
          <w:color w:val="2F859B"/>
          <w:sz w:val="32"/>
        </w:rPr>
        <w:t>）</w:t>
      </w:r>
    </w:p>
    <w:p>
      <w:pPr>
        <w:pStyle w:val="2"/>
        <w:spacing w:line="581" w:lineRule="exact"/>
        <w:ind w:left="240"/>
      </w:pPr>
      <w:r>
        <w:rPr>
          <w:color w:val="3E3E3E"/>
        </w:rPr>
        <w:t>Ａ、讽刺主人吹牛</w:t>
      </w:r>
    </w:p>
    <w:p>
      <w:pPr>
        <w:pStyle w:val="2"/>
        <w:spacing w:before="34" w:line="254" w:lineRule="auto"/>
        <w:ind w:left="240" w:right="4420"/>
      </w:pPr>
      <w:r>
        <w:rPr>
          <w:color w:val="3E3E3E"/>
          <w:spacing w:val="21"/>
        </w:rPr>
        <w:t xml:space="preserve">Ｂ、声明自己不如贝多芬 </w:t>
      </w:r>
      <w:r>
        <w:rPr>
          <w:color w:val="3E3E3E"/>
          <w:spacing w:val="20"/>
        </w:rPr>
        <w:t>Ｃ、向主人提出更高的要求Ｄ、不如演奏贝多芬的曲子</w:t>
      </w:r>
    </w:p>
    <w:p>
      <w:pPr>
        <w:pStyle w:val="2"/>
        <w:spacing w:before="12"/>
        <w:ind w:left="0"/>
        <w:rPr>
          <w:sz w:val="33"/>
        </w:rPr>
      </w:pPr>
    </w:p>
    <w:p>
      <w:pPr>
        <w:pStyle w:val="7"/>
        <w:numPr>
          <w:ilvl w:val="0"/>
          <w:numId w:val="16"/>
        </w:numPr>
        <w:tabs>
          <w:tab w:val="left" w:pos="528"/>
          <w:tab w:val="left" w:pos="4708"/>
        </w:tabs>
        <w:spacing w:before="0" w:after="0" w:line="240" w:lineRule="auto"/>
        <w:ind w:left="528" w:right="0" w:hanging="288"/>
        <w:jc w:val="left"/>
        <w:rPr>
          <w:sz w:val="32"/>
        </w:rPr>
      </w:pPr>
      <w:r>
        <w:rPr>
          <w:color w:val="3E3E3E"/>
          <w:spacing w:val="24"/>
          <w:sz w:val="32"/>
        </w:rPr>
        <w:t>动</w:t>
      </w:r>
      <w:r>
        <w:rPr>
          <w:color w:val="3E3E3E"/>
          <w:spacing w:val="26"/>
          <w:sz w:val="32"/>
        </w:rPr>
        <w:t>物</w:t>
      </w:r>
      <w:r>
        <w:rPr>
          <w:color w:val="3E3E3E"/>
          <w:spacing w:val="24"/>
          <w:sz w:val="32"/>
        </w:rPr>
        <w:t>界中</w:t>
      </w:r>
      <w:r>
        <w:rPr>
          <w:color w:val="3E3E3E"/>
          <w:spacing w:val="26"/>
          <w:sz w:val="32"/>
        </w:rPr>
        <w:t>的</w:t>
      </w:r>
      <w:r>
        <w:rPr>
          <w:color w:val="3E3E3E"/>
          <w:spacing w:val="24"/>
          <w:sz w:val="32"/>
        </w:rPr>
        <w:t>长跑</w:t>
      </w:r>
      <w:r>
        <w:rPr>
          <w:color w:val="3E3E3E"/>
          <w:spacing w:val="26"/>
          <w:sz w:val="32"/>
        </w:rPr>
        <w:t>冠</w:t>
      </w:r>
      <w:r>
        <w:rPr>
          <w:color w:val="3E3E3E"/>
          <w:spacing w:val="24"/>
          <w:sz w:val="32"/>
        </w:rPr>
        <w:t>军是</w:t>
      </w:r>
      <w:r>
        <w:rPr>
          <w:color w:val="2F859B"/>
          <w:sz w:val="32"/>
        </w:rPr>
        <w:t>（</w:t>
      </w:r>
      <w:r>
        <w:rPr>
          <w:color w:val="2F859B"/>
          <w:sz w:val="32"/>
        </w:rPr>
        <w:tab/>
      </w:r>
      <w:r>
        <w:rPr>
          <w:color w:val="2F859B"/>
          <w:sz w:val="32"/>
        </w:rPr>
        <w:t>）</w:t>
      </w:r>
    </w:p>
    <w:p>
      <w:pPr>
        <w:pStyle w:val="7"/>
        <w:numPr>
          <w:ilvl w:val="0"/>
          <w:numId w:val="20"/>
        </w:numPr>
        <w:tabs>
          <w:tab w:val="left" w:pos="821"/>
        </w:tabs>
        <w:spacing w:before="34" w:after="0" w:line="240" w:lineRule="auto"/>
        <w:ind w:left="820" w:right="0" w:hanging="581"/>
        <w:jc w:val="left"/>
        <w:rPr>
          <w:sz w:val="32"/>
        </w:rPr>
      </w:pPr>
      <w:r>
        <w:rPr>
          <w:color w:val="3E3E3E"/>
          <w:spacing w:val="13"/>
          <w:sz w:val="32"/>
        </w:rPr>
        <w:t>猎豹</w:t>
      </w:r>
    </w:p>
    <w:p>
      <w:pPr>
        <w:pStyle w:val="7"/>
        <w:numPr>
          <w:ilvl w:val="0"/>
          <w:numId w:val="20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3"/>
          <w:sz w:val="32"/>
        </w:rPr>
        <w:t>羚羊</w:t>
      </w:r>
    </w:p>
    <w:p>
      <w:pPr>
        <w:pStyle w:val="7"/>
        <w:numPr>
          <w:ilvl w:val="0"/>
          <w:numId w:val="20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6"/>
          <w:sz w:val="32"/>
        </w:rPr>
        <w:t>长颈鹿</w:t>
      </w:r>
    </w:p>
    <w:p>
      <w:pPr>
        <w:pStyle w:val="7"/>
        <w:numPr>
          <w:ilvl w:val="0"/>
          <w:numId w:val="20"/>
        </w:numPr>
        <w:tabs>
          <w:tab w:val="left" w:pos="838"/>
        </w:tabs>
        <w:spacing w:before="35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3"/>
          <w:sz w:val="32"/>
        </w:rPr>
        <w:t>狮子</w:t>
      </w:r>
    </w:p>
    <w:p>
      <w:pPr>
        <w:pStyle w:val="2"/>
        <w:spacing w:before="12"/>
        <w:ind w:left="0"/>
        <w:rPr>
          <w:sz w:val="35"/>
        </w:rPr>
      </w:pPr>
    </w:p>
    <w:p>
      <w:pPr>
        <w:pStyle w:val="7"/>
        <w:numPr>
          <w:ilvl w:val="0"/>
          <w:numId w:val="16"/>
        </w:numPr>
        <w:tabs>
          <w:tab w:val="left" w:pos="783"/>
          <w:tab w:val="left" w:pos="4051"/>
        </w:tabs>
        <w:spacing w:before="1" w:after="0" w:line="240" w:lineRule="auto"/>
        <w:ind w:left="782" w:right="0" w:hanging="543"/>
        <w:jc w:val="left"/>
        <w:rPr>
          <w:sz w:val="32"/>
        </w:rPr>
      </w:pPr>
      <w:r>
        <w:rPr>
          <w:color w:val="3E3E3E"/>
          <w:spacing w:val="26"/>
          <w:sz w:val="32"/>
        </w:rPr>
        <w:t>谜</w:t>
      </w:r>
      <w:r>
        <w:rPr>
          <w:color w:val="3E3E3E"/>
          <w:spacing w:val="24"/>
          <w:sz w:val="32"/>
        </w:rPr>
        <w:t>语</w:t>
      </w:r>
      <w:r>
        <w:rPr>
          <w:color w:val="3E3E3E"/>
          <w:spacing w:val="25"/>
          <w:sz w:val="32"/>
        </w:rPr>
        <w:t>：（</w:t>
      </w:r>
      <w:r>
        <w:rPr>
          <w:color w:val="3E3E3E"/>
          <w:spacing w:val="24"/>
          <w:sz w:val="32"/>
        </w:rPr>
        <w:t>打一</w:t>
      </w:r>
      <w:r>
        <w:rPr>
          <w:color w:val="3E3E3E"/>
          <w:spacing w:val="26"/>
          <w:sz w:val="32"/>
        </w:rPr>
        <w:t>字</w:t>
      </w:r>
      <w:r>
        <w:rPr>
          <w:color w:val="3E3E3E"/>
          <w:spacing w:val="12"/>
          <w:sz w:val="32"/>
        </w:rPr>
        <w:t>）</w:t>
      </w:r>
      <w:r>
        <w:rPr>
          <w:color w:val="2F859B"/>
          <w:spacing w:val="12"/>
          <w:sz w:val="32"/>
        </w:rPr>
        <w:t>[</w:t>
      </w:r>
      <w:r>
        <w:rPr>
          <w:color w:val="2F859B"/>
          <w:spacing w:val="12"/>
          <w:sz w:val="32"/>
        </w:rPr>
        <w:tab/>
      </w:r>
      <w:r>
        <w:rPr>
          <w:color w:val="2F859B"/>
          <w:sz w:val="32"/>
        </w:rPr>
        <w:t>]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spacing w:line="254" w:lineRule="auto"/>
        <w:ind w:left="240" w:right="484"/>
      </w:pPr>
      <w:r>
        <w:rPr>
          <w:color w:val="3E3E3E"/>
        </w:rPr>
        <w:t>有竹不要充数， 有草可以充饥， 走来又得回去， 开口一声叹息。</w:t>
      </w:r>
    </w:p>
    <w:p>
      <w:pPr>
        <w:pStyle w:val="2"/>
        <w:spacing w:before="10"/>
        <w:ind w:left="0"/>
        <w:rPr>
          <w:sz w:val="33"/>
        </w:rPr>
      </w:pPr>
    </w:p>
    <w:p>
      <w:pPr>
        <w:pStyle w:val="7"/>
        <w:numPr>
          <w:ilvl w:val="0"/>
          <w:numId w:val="16"/>
        </w:numPr>
        <w:tabs>
          <w:tab w:val="left" w:pos="528"/>
          <w:tab w:val="left" w:pos="5515"/>
        </w:tabs>
        <w:spacing w:before="0" w:after="0" w:line="240" w:lineRule="auto"/>
        <w:ind w:left="528" w:right="0" w:hanging="288"/>
        <w:jc w:val="left"/>
        <w:rPr>
          <w:sz w:val="32"/>
        </w:rPr>
      </w:pPr>
      <w:r>
        <w:rPr>
          <w:color w:val="3E3E3E"/>
          <w:spacing w:val="24"/>
          <w:sz w:val="32"/>
        </w:rPr>
        <w:t>谜</w:t>
      </w:r>
      <w:r>
        <w:rPr>
          <w:color w:val="3E3E3E"/>
          <w:spacing w:val="26"/>
          <w:sz w:val="32"/>
        </w:rPr>
        <w:t>语</w:t>
      </w:r>
      <w:r>
        <w:rPr>
          <w:color w:val="3E3E3E"/>
          <w:spacing w:val="24"/>
          <w:sz w:val="32"/>
        </w:rPr>
        <w:t>：（</w:t>
      </w:r>
      <w:r>
        <w:rPr>
          <w:color w:val="3E3E3E"/>
          <w:spacing w:val="26"/>
          <w:sz w:val="32"/>
        </w:rPr>
        <w:t>打</w:t>
      </w:r>
      <w:r>
        <w:rPr>
          <w:color w:val="3E3E3E"/>
          <w:spacing w:val="24"/>
          <w:sz w:val="32"/>
        </w:rPr>
        <w:t>一字</w:t>
      </w:r>
      <w:r>
        <w:rPr>
          <w:color w:val="3E3E3E"/>
          <w:spacing w:val="26"/>
          <w:sz w:val="32"/>
        </w:rPr>
        <w:t>）</w:t>
      </w:r>
      <w:r>
        <w:rPr>
          <w:color w:val="3E3E3E"/>
          <w:spacing w:val="24"/>
          <w:sz w:val="32"/>
        </w:rPr>
        <w:t>神秘</w:t>
      </w:r>
      <w:r>
        <w:rPr>
          <w:color w:val="3E3E3E"/>
          <w:spacing w:val="26"/>
          <w:sz w:val="32"/>
        </w:rPr>
        <w:t>的</w:t>
      </w:r>
      <w:r>
        <w:rPr>
          <w:color w:val="3E3E3E"/>
          <w:spacing w:val="24"/>
          <w:sz w:val="32"/>
        </w:rPr>
        <w:t>眼</w:t>
      </w:r>
      <w:r>
        <w:rPr>
          <w:color w:val="3E3E3E"/>
          <w:sz w:val="32"/>
        </w:rPr>
        <w:t>睛</w:t>
      </w:r>
      <w:r>
        <w:rPr>
          <w:color w:val="3E3E3E"/>
          <w:spacing w:val="32"/>
          <w:sz w:val="32"/>
        </w:rPr>
        <w:t xml:space="preserve"> </w:t>
      </w:r>
      <w:r>
        <w:rPr>
          <w:color w:val="2F859B"/>
          <w:sz w:val="32"/>
        </w:rPr>
        <w:t>[</w:t>
      </w:r>
      <w:r>
        <w:rPr>
          <w:color w:val="2F859B"/>
          <w:sz w:val="32"/>
        </w:rPr>
        <w:tab/>
      </w:r>
      <w:r>
        <w:rPr>
          <w:color w:val="2F859B"/>
          <w:sz w:val="32"/>
        </w:rPr>
        <w:t>]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7"/>
        <w:numPr>
          <w:ilvl w:val="0"/>
          <w:numId w:val="16"/>
        </w:numPr>
        <w:tabs>
          <w:tab w:val="left" w:pos="783"/>
        </w:tabs>
        <w:spacing w:before="0" w:after="0" w:line="254" w:lineRule="auto"/>
        <w:ind w:left="240" w:right="299" w:firstLine="0"/>
        <w:jc w:val="both"/>
        <w:rPr>
          <w:sz w:val="32"/>
        </w:rPr>
      </w:pPr>
      <w:r>
        <w:rPr>
          <w:color w:val="3E3E3E"/>
          <w:spacing w:val="22"/>
          <w:sz w:val="32"/>
        </w:rPr>
        <w:t xml:space="preserve">脑筋急转弯：有一天，甲发现乙有了一块新手表， </w:t>
      </w:r>
      <w:r>
        <w:rPr>
          <w:color w:val="3E3E3E"/>
          <w:spacing w:val="20"/>
          <w:sz w:val="32"/>
        </w:rPr>
        <w:t>就问：“这个表不错，哪儿买的?”乙回答说：“这不</w:t>
      </w:r>
      <w:r>
        <w:rPr>
          <w:color w:val="3E3E3E"/>
          <w:spacing w:val="19"/>
          <w:sz w:val="32"/>
        </w:rPr>
        <w:t>是买的，是奖品。”甲又问：“怎么得来的?”乙回答</w:t>
      </w:r>
      <w:r>
        <w:rPr>
          <w:color w:val="3E3E3E"/>
          <w:spacing w:val="18"/>
          <w:w w:val="95"/>
          <w:sz w:val="32"/>
        </w:rPr>
        <w:t xml:space="preserve">说：“赛跑。我们三个人赛跑。我跑第—。”甲又问： </w:t>
      </w:r>
      <w:r>
        <w:rPr>
          <w:color w:val="3E3E3E"/>
          <w:spacing w:val="8"/>
          <w:w w:val="95"/>
          <w:sz w:val="32"/>
        </w:rPr>
        <w:t xml:space="preserve">“那两个人是谁?”乙回答说：“警察和一个丢表的。” </w:t>
      </w:r>
      <w:r>
        <w:rPr>
          <w:color w:val="3E3E3E"/>
          <w:spacing w:val="22"/>
          <w:sz w:val="32"/>
        </w:rPr>
        <w:t>问：乙的手表是怎么得来的?</w:t>
      </w:r>
      <w:r>
        <w:rPr>
          <w:color w:val="2F859B"/>
          <w:spacing w:val="34"/>
          <w:sz w:val="32"/>
        </w:rPr>
        <w:t>[ ]</w:t>
      </w:r>
    </w:p>
    <w:p>
      <w:pPr>
        <w:pStyle w:val="2"/>
        <w:spacing w:before="9"/>
        <w:ind w:left="0"/>
        <w:rPr>
          <w:sz w:val="33"/>
        </w:rPr>
      </w:pPr>
    </w:p>
    <w:p>
      <w:pPr>
        <w:pStyle w:val="2"/>
        <w:ind w:left="240"/>
      </w:pPr>
      <w:r>
        <w:rPr>
          <w:color w:val="2F859B"/>
        </w:rPr>
        <w:t>答案：</w:t>
      </w:r>
    </w:p>
    <w:p>
      <w:pPr>
        <w:pStyle w:val="2"/>
        <w:spacing w:before="34"/>
        <w:ind w:left="240"/>
        <w:jc w:val="both"/>
      </w:pPr>
      <w:r>
        <w:rPr>
          <w:color w:val="2F859B"/>
        </w:rPr>
        <w:t>1.A 2.B 3.D 4.C</w:t>
      </w:r>
    </w:p>
    <w:p>
      <w:pPr>
        <w:pStyle w:val="7"/>
        <w:numPr>
          <w:ilvl w:val="1"/>
          <w:numId w:val="15"/>
        </w:numPr>
        <w:tabs>
          <w:tab w:val="left" w:pos="1032"/>
        </w:tabs>
        <w:spacing w:before="34" w:after="0" w:line="240" w:lineRule="auto"/>
        <w:ind w:left="1032" w:right="0" w:hanging="792"/>
        <w:jc w:val="both"/>
        <w:rPr>
          <w:sz w:val="32"/>
        </w:rPr>
      </w:pPr>
      <w:r>
        <w:rPr>
          <w:color w:val="2F859B"/>
          <w:spacing w:val="4"/>
          <w:sz w:val="32"/>
        </w:rPr>
        <w:t>6</w:t>
      </w:r>
      <w:r>
        <w:rPr>
          <w:color w:val="2F859B"/>
          <w:spacing w:val="15"/>
          <w:sz w:val="32"/>
        </w:rPr>
        <w:t xml:space="preserve">. 于 </w:t>
      </w:r>
      <w:r>
        <w:rPr>
          <w:color w:val="2F859B"/>
          <w:spacing w:val="11"/>
          <w:sz w:val="32"/>
        </w:rPr>
        <w:t>7</w:t>
      </w:r>
      <w:r>
        <w:rPr>
          <w:color w:val="2F859B"/>
          <w:spacing w:val="13"/>
          <w:sz w:val="32"/>
        </w:rPr>
        <w:t xml:space="preserve">.眩 </w:t>
      </w:r>
      <w:r>
        <w:rPr>
          <w:color w:val="2F859B"/>
          <w:spacing w:val="11"/>
          <w:sz w:val="32"/>
        </w:rPr>
        <w:t>8</w:t>
      </w:r>
      <w:r>
        <w:rPr>
          <w:color w:val="2F859B"/>
          <w:spacing w:val="18"/>
          <w:sz w:val="32"/>
        </w:rPr>
        <w:t>.偷来的或抢来的</w:t>
      </w:r>
    </w:p>
    <w:p>
      <w:pPr>
        <w:pStyle w:val="2"/>
        <w:ind w:left="0"/>
        <w:rPr>
          <w:sz w:val="42"/>
        </w:rPr>
      </w:pPr>
    </w:p>
    <w:p>
      <w:pPr>
        <w:pStyle w:val="2"/>
        <w:spacing w:before="7"/>
        <w:ind w:left="0"/>
        <w:rPr>
          <w:sz w:val="61"/>
        </w:rPr>
      </w:pPr>
    </w:p>
    <w:p>
      <w:pPr>
        <w:pStyle w:val="2"/>
        <w:spacing w:before="1"/>
        <w:ind w:left="1110" w:right="1354"/>
        <w:jc w:val="center"/>
      </w:pPr>
      <w:r>
        <w:rPr>
          <w:color w:val="589BAB"/>
        </w:rPr>
        <w:t>小学语文知识竞赛题（四）</w:t>
      </w:r>
    </w:p>
    <w:p>
      <w:pPr>
        <w:pStyle w:val="2"/>
        <w:spacing w:before="12"/>
        <w:ind w:left="0"/>
        <w:rPr>
          <w:sz w:val="35"/>
        </w:rPr>
      </w:pPr>
    </w:p>
    <w:p>
      <w:pPr>
        <w:pStyle w:val="2"/>
        <w:tabs>
          <w:tab w:val="left" w:pos="7715"/>
        </w:tabs>
        <w:spacing w:before="1"/>
        <w:ind w:left="240"/>
      </w:pPr>
      <w:r>
        <w:rPr>
          <w:color w:val="3E3E3E"/>
          <w:spacing w:val="12"/>
        </w:rPr>
        <w:t>1</w:t>
      </w:r>
      <w:r>
        <w:rPr>
          <w:color w:val="3E3E3E"/>
          <w:spacing w:val="24"/>
        </w:rPr>
        <w:t>、</w:t>
      </w:r>
      <w:r>
        <w:rPr>
          <w:color w:val="3E3E3E"/>
          <w:spacing w:val="26"/>
        </w:rPr>
        <w:t>下</w:t>
      </w:r>
      <w:r>
        <w:rPr>
          <w:color w:val="3E3E3E"/>
          <w:spacing w:val="24"/>
        </w:rPr>
        <w:t>列四</w:t>
      </w:r>
      <w:r>
        <w:rPr>
          <w:color w:val="3E3E3E"/>
          <w:spacing w:val="26"/>
        </w:rPr>
        <w:t>句</w:t>
      </w:r>
      <w:r>
        <w:rPr>
          <w:color w:val="3E3E3E"/>
          <w:spacing w:val="24"/>
        </w:rPr>
        <w:t>体育</w:t>
      </w:r>
      <w:r>
        <w:rPr>
          <w:color w:val="3E3E3E"/>
          <w:spacing w:val="26"/>
        </w:rPr>
        <w:t>比</w:t>
      </w:r>
      <w:r>
        <w:rPr>
          <w:color w:val="3E3E3E"/>
          <w:spacing w:val="24"/>
        </w:rPr>
        <w:t>赛解</w:t>
      </w:r>
      <w:r>
        <w:rPr>
          <w:color w:val="3E3E3E"/>
          <w:spacing w:val="26"/>
        </w:rPr>
        <w:t>说</w:t>
      </w:r>
      <w:r>
        <w:rPr>
          <w:color w:val="3E3E3E"/>
          <w:spacing w:val="24"/>
        </w:rPr>
        <w:t>词，</w:t>
      </w:r>
      <w:r>
        <w:rPr>
          <w:color w:val="3E3E3E"/>
          <w:spacing w:val="26"/>
        </w:rPr>
        <w:t>正</w:t>
      </w:r>
      <w:r>
        <w:rPr>
          <w:color w:val="3E3E3E"/>
          <w:spacing w:val="24"/>
        </w:rPr>
        <w:t>确的</w:t>
      </w:r>
      <w:r>
        <w:rPr>
          <w:color w:val="3E3E3E"/>
          <w:spacing w:val="26"/>
        </w:rPr>
        <w:t>句</w:t>
      </w:r>
      <w:r>
        <w:rPr>
          <w:color w:val="3E3E3E"/>
          <w:spacing w:val="24"/>
        </w:rPr>
        <w:t>子是</w:t>
      </w:r>
      <w:r>
        <w:rPr>
          <w:color w:val="2F859B"/>
        </w:rPr>
        <w:t>（</w:t>
      </w:r>
      <w:r>
        <w:rPr>
          <w:color w:val="2F859B"/>
        </w:rPr>
        <w:tab/>
      </w:r>
      <w:r>
        <w:rPr>
          <w:color w:val="2F859B"/>
        </w:rPr>
        <w:t>）</w:t>
      </w:r>
    </w:p>
    <w:p>
      <w:pPr>
        <w:pStyle w:val="7"/>
        <w:numPr>
          <w:ilvl w:val="0"/>
          <w:numId w:val="21"/>
        </w:numPr>
        <w:tabs>
          <w:tab w:val="left" w:pos="821"/>
        </w:tabs>
        <w:spacing w:before="34" w:after="0" w:line="240" w:lineRule="auto"/>
        <w:ind w:left="820" w:right="0" w:hanging="581"/>
        <w:jc w:val="both"/>
        <w:rPr>
          <w:sz w:val="32"/>
        </w:rPr>
      </w:pPr>
      <w:r>
        <w:rPr>
          <w:color w:val="3E3E3E"/>
          <w:spacing w:val="22"/>
          <w:sz w:val="32"/>
        </w:rPr>
        <w:t>随着守门员一声哨响，比赛结束了。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7"/>
        <w:numPr>
          <w:ilvl w:val="0"/>
          <w:numId w:val="21"/>
        </w:numPr>
        <w:tabs>
          <w:tab w:val="left" w:pos="795"/>
        </w:tabs>
        <w:spacing w:before="0" w:after="0" w:line="587" w:lineRule="exact"/>
        <w:ind w:left="794" w:right="0" w:hanging="555"/>
        <w:jc w:val="left"/>
        <w:rPr>
          <w:sz w:val="32"/>
        </w:rPr>
      </w:pPr>
      <w:r>
        <w:rPr>
          <w:color w:val="3E3E3E"/>
          <w:spacing w:val="22"/>
          <w:sz w:val="32"/>
        </w:rPr>
        <w:t>中国女排队员破坏了巴西队的一传。</w:t>
      </w:r>
    </w:p>
    <w:p>
      <w:pPr>
        <w:pStyle w:val="2"/>
        <w:spacing w:before="34"/>
        <w:ind w:left="240"/>
      </w:pPr>
      <w:r>
        <w:rPr>
          <w:color w:val="3E3E3E"/>
        </w:rPr>
        <w:t>C．AC 米兰队以速雷不及掩耳盗铃之势攻了过来。</w:t>
      </w:r>
    </w:p>
    <w:p>
      <w:pPr>
        <w:pStyle w:val="2"/>
        <w:tabs>
          <w:tab w:val="left" w:pos="1022"/>
        </w:tabs>
        <w:spacing w:before="34"/>
        <w:ind w:left="240"/>
      </w:pPr>
      <w:r>
        <w:rPr>
          <w:color w:val="3E3E3E"/>
          <w:spacing w:val="5"/>
        </w:rPr>
        <w:t>D．</w:t>
      </w:r>
      <w:r>
        <w:rPr>
          <w:color w:val="3E3E3E"/>
          <w:spacing w:val="5"/>
        </w:rPr>
        <w:tab/>
      </w:r>
      <w:r>
        <w:rPr>
          <w:color w:val="3E3E3E"/>
          <w:spacing w:val="4"/>
        </w:rPr>
        <w:t>AC</w:t>
      </w:r>
      <w:r>
        <w:rPr>
          <w:color w:val="3E3E3E"/>
          <w:spacing w:val="14"/>
        </w:rPr>
        <w:t xml:space="preserve"> 米兰队以 </w:t>
      </w:r>
      <w:r>
        <w:rPr>
          <w:color w:val="3E3E3E"/>
          <w:spacing w:val="12"/>
        </w:rPr>
        <w:t>3：2</w:t>
      </w:r>
      <w:r>
        <w:rPr>
          <w:color w:val="3E3E3E"/>
          <w:spacing w:val="18"/>
        </w:rPr>
        <w:t xml:space="preserve"> 的比分输给了国际米兰队。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2"/>
        <w:spacing w:line="254" w:lineRule="auto"/>
        <w:ind w:left="240" w:right="469"/>
        <w:jc w:val="both"/>
      </w:pPr>
      <w:r>
        <w:rPr>
          <w:color w:val="3E3E3E"/>
          <w:spacing w:val="19"/>
        </w:rPr>
        <w:t>2</w:t>
      </w:r>
      <w:r>
        <w:rPr>
          <w:color w:val="3E3E3E"/>
          <w:spacing w:val="12"/>
        </w:rPr>
        <w:t xml:space="preserve">、顾客对理发师说：“ 我理一次头发， 你竟收我 </w:t>
      </w:r>
      <w:r>
        <w:rPr>
          <w:color w:val="3E3E3E"/>
          <w:spacing w:val="6"/>
        </w:rPr>
        <w:t xml:space="preserve">10 </w:t>
      </w:r>
      <w:r>
        <w:rPr>
          <w:color w:val="3E3E3E"/>
          <w:spacing w:val="7"/>
        </w:rPr>
        <w:t>元钱， 我头上几乎没有头发呀！ 收钱太多了。” 理发</w:t>
      </w:r>
      <w:r>
        <w:rPr>
          <w:color w:val="3E3E3E"/>
          <w:spacing w:val="8"/>
        </w:rPr>
        <w:t xml:space="preserve">师说：“ 不多， 不多， 我收您的钱不是因为剪头发， </w:t>
      </w:r>
      <w:r>
        <w:rPr>
          <w:color w:val="3E3E3E"/>
          <w:spacing w:val="12"/>
        </w:rPr>
        <w:t>而是因为找头发来剪， 这可花了我不少时间啊！” 顾</w:t>
      </w:r>
      <w:r>
        <w:rPr>
          <w:color w:val="3E3E3E"/>
          <w:spacing w:val="6"/>
        </w:rPr>
        <w:t xml:space="preserve">客说：“ 那么， 我还是不能给您 </w:t>
      </w:r>
      <w:r>
        <w:rPr>
          <w:color w:val="3E3E3E"/>
          <w:spacing w:val="4"/>
        </w:rPr>
        <w:t>10</w:t>
      </w:r>
      <w:r>
        <w:rPr>
          <w:color w:val="3E3E3E"/>
          <w:spacing w:val="1"/>
        </w:rPr>
        <w:t xml:space="preserve"> 元钱， 您数 </w:t>
      </w:r>
      <w:r>
        <w:rPr>
          <w:color w:val="3E3E3E"/>
          <w:spacing w:val="4"/>
        </w:rPr>
        <w:t>10</w:t>
      </w:r>
      <w:r>
        <w:rPr>
          <w:color w:val="3E3E3E"/>
          <w:spacing w:val="2"/>
        </w:rPr>
        <w:t xml:space="preserve"> 元</w:t>
      </w:r>
      <w:r>
        <w:rPr>
          <w:color w:val="3E3E3E"/>
          <w:spacing w:val="13"/>
        </w:rPr>
        <w:t>钱得花多少时间啊！” 顾客如此回敬理发师， 使用的</w:t>
      </w:r>
      <w:r>
        <w:rPr>
          <w:color w:val="3E3E3E"/>
          <w:spacing w:val="24"/>
        </w:rPr>
        <w:t xml:space="preserve">招 数 是 </w:t>
      </w:r>
      <w:r>
        <w:rPr>
          <w:color w:val="2F859B"/>
        </w:rPr>
        <w:t>（</w:t>
      </w:r>
      <w:r>
        <w:rPr>
          <w:color w:val="2F859B"/>
          <w:spacing w:val="56"/>
        </w:rPr>
        <w:t xml:space="preserve"> </w:t>
      </w:r>
      <w:r>
        <w:rPr>
          <w:color w:val="2F859B"/>
        </w:rPr>
        <w:t>）</w:t>
      </w:r>
    </w:p>
    <w:p>
      <w:pPr>
        <w:pStyle w:val="7"/>
        <w:numPr>
          <w:ilvl w:val="0"/>
          <w:numId w:val="22"/>
        </w:numPr>
        <w:tabs>
          <w:tab w:val="left" w:pos="821"/>
        </w:tabs>
        <w:spacing w:before="0" w:after="0" w:line="581" w:lineRule="exact"/>
        <w:ind w:left="820" w:right="0" w:hanging="581"/>
        <w:jc w:val="left"/>
        <w:rPr>
          <w:sz w:val="32"/>
        </w:rPr>
      </w:pPr>
      <w:r>
        <w:rPr>
          <w:color w:val="3E3E3E"/>
          <w:spacing w:val="22"/>
          <w:sz w:val="32"/>
        </w:rPr>
        <w:t>以其人之道，还治其人之身</w:t>
      </w:r>
    </w:p>
    <w:p>
      <w:pPr>
        <w:pStyle w:val="7"/>
        <w:numPr>
          <w:ilvl w:val="0"/>
          <w:numId w:val="22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以退为进</w:t>
      </w:r>
    </w:p>
    <w:p>
      <w:pPr>
        <w:pStyle w:val="7"/>
        <w:numPr>
          <w:ilvl w:val="0"/>
          <w:numId w:val="22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以暴易暴</w:t>
      </w:r>
    </w:p>
    <w:p>
      <w:pPr>
        <w:pStyle w:val="7"/>
        <w:numPr>
          <w:ilvl w:val="0"/>
          <w:numId w:val="22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8"/>
          <w:sz w:val="32"/>
        </w:rPr>
        <w:t>以牙还牙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2"/>
        <w:tabs>
          <w:tab w:val="left" w:pos="6535"/>
        </w:tabs>
        <w:spacing w:before="1"/>
        <w:ind w:left="240"/>
      </w:pPr>
      <w:r>
        <w:rPr>
          <w:color w:val="3E3E3E"/>
          <w:spacing w:val="4"/>
        </w:rPr>
        <w:t>3.</w:t>
      </w:r>
      <w:r>
        <w:rPr>
          <w:color w:val="3E3E3E"/>
          <w:spacing w:val="22"/>
        </w:rPr>
        <w:t xml:space="preserve"> </w:t>
      </w:r>
      <w:r>
        <w:rPr>
          <w:color w:val="3E3E3E"/>
          <w:spacing w:val="24"/>
        </w:rPr>
        <w:t>下</w:t>
      </w:r>
      <w:r>
        <w:rPr>
          <w:color w:val="3E3E3E"/>
          <w:spacing w:val="26"/>
        </w:rPr>
        <w:t>列</w:t>
      </w:r>
      <w:r>
        <w:rPr>
          <w:color w:val="3E3E3E"/>
          <w:spacing w:val="24"/>
        </w:rPr>
        <w:t>说法</w:t>
      </w:r>
      <w:r>
        <w:rPr>
          <w:color w:val="3E3E3E"/>
          <w:spacing w:val="26"/>
        </w:rPr>
        <w:t>，</w:t>
      </w:r>
      <w:r>
        <w:rPr>
          <w:color w:val="3E3E3E"/>
          <w:spacing w:val="24"/>
        </w:rPr>
        <w:t>不符</w:t>
      </w:r>
      <w:r>
        <w:rPr>
          <w:color w:val="3E3E3E"/>
          <w:spacing w:val="26"/>
        </w:rPr>
        <w:t>合</w:t>
      </w:r>
      <w:r>
        <w:rPr>
          <w:color w:val="3E3E3E"/>
          <w:spacing w:val="24"/>
        </w:rPr>
        <w:t>普通</w:t>
      </w:r>
      <w:r>
        <w:rPr>
          <w:color w:val="3E3E3E"/>
          <w:spacing w:val="26"/>
        </w:rPr>
        <w:t>话</w:t>
      </w:r>
      <w:r>
        <w:rPr>
          <w:color w:val="3E3E3E"/>
          <w:spacing w:val="24"/>
        </w:rPr>
        <w:t>规范</w:t>
      </w:r>
      <w:r>
        <w:rPr>
          <w:color w:val="3E3E3E"/>
          <w:spacing w:val="26"/>
        </w:rPr>
        <w:t>的</w:t>
      </w:r>
      <w:r>
        <w:rPr>
          <w:color w:val="3E3E3E"/>
          <w:spacing w:val="24"/>
        </w:rPr>
        <w:t>是</w:t>
      </w:r>
      <w:r>
        <w:rPr>
          <w:color w:val="2F859B"/>
        </w:rPr>
        <w:t>（</w:t>
      </w:r>
      <w:r>
        <w:rPr>
          <w:color w:val="2F859B"/>
        </w:rPr>
        <w:tab/>
      </w:r>
      <w:r>
        <w:rPr>
          <w:color w:val="2F859B"/>
        </w:rPr>
        <w:t>）</w:t>
      </w:r>
    </w:p>
    <w:p>
      <w:pPr>
        <w:pStyle w:val="7"/>
        <w:numPr>
          <w:ilvl w:val="0"/>
          <w:numId w:val="23"/>
        </w:numPr>
        <w:tabs>
          <w:tab w:val="left" w:pos="821"/>
        </w:tabs>
        <w:spacing w:before="34" w:after="0" w:line="240" w:lineRule="auto"/>
        <w:ind w:left="820" w:right="0" w:hanging="581"/>
        <w:jc w:val="left"/>
        <w:rPr>
          <w:sz w:val="32"/>
        </w:rPr>
      </w:pPr>
      <w:r>
        <w:rPr>
          <w:color w:val="3E3E3E"/>
          <w:spacing w:val="16"/>
          <w:sz w:val="32"/>
        </w:rPr>
        <w:t>掏鸟窝</w:t>
      </w:r>
    </w:p>
    <w:p>
      <w:pPr>
        <w:pStyle w:val="7"/>
        <w:numPr>
          <w:ilvl w:val="0"/>
          <w:numId w:val="23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3"/>
          <w:sz w:val="32"/>
        </w:rPr>
        <w:t>端茶</w:t>
      </w:r>
    </w:p>
    <w:p>
      <w:pPr>
        <w:pStyle w:val="7"/>
        <w:numPr>
          <w:ilvl w:val="0"/>
          <w:numId w:val="23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6"/>
          <w:sz w:val="32"/>
        </w:rPr>
        <w:t>捣麻烦</w:t>
      </w:r>
    </w:p>
    <w:p>
      <w:pPr>
        <w:pStyle w:val="7"/>
        <w:numPr>
          <w:ilvl w:val="0"/>
          <w:numId w:val="23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6"/>
          <w:sz w:val="32"/>
        </w:rPr>
        <w:t>抓痒痒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tabs>
          <w:tab w:val="left" w:pos="7372"/>
        </w:tabs>
        <w:spacing w:line="587" w:lineRule="exact"/>
        <w:ind w:left="240"/>
      </w:pPr>
      <w:r>
        <w:rPr>
          <w:color w:val="3E3E3E"/>
          <w:spacing w:val="12"/>
        </w:rPr>
        <w:t>4</w:t>
      </w:r>
      <w:r>
        <w:rPr>
          <w:color w:val="3E3E3E"/>
          <w:spacing w:val="24"/>
        </w:rPr>
        <w:t>、</w:t>
      </w:r>
      <w:r>
        <w:rPr>
          <w:color w:val="3E3E3E"/>
          <w:spacing w:val="26"/>
        </w:rPr>
        <w:t>下</w:t>
      </w:r>
      <w:r>
        <w:rPr>
          <w:color w:val="3E3E3E"/>
          <w:spacing w:val="24"/>
        </w:rPr>
        <w:t>列四</w:t>
      </w:r>
      <w:r>
        <w:rPr>
          <w:color w:val="3E3E3E"/>
          <w:spacing w:val="26"/>
        </w:rPr>
        <w:t>组</w:t>
      </w:r>
      <w:r>
        <w:rPr>
          <w:color w:val="3E3E3E"/>
          <w:spacing w:val="24"/>
        </w:rPr>
        <w:t>生字</w:t>
      </w:r>
      <w:r>
        <w:rPr>
          <w:color w:val="3E3E3E"/>
          <w:spacing w:val="26"/>
        </w:rPr>
        <w:t>，</w:t>
      </w:r>
      <w:r>
        <w:rPr>
          <w:color w:val="3E3E3E"/>
          <w:spacing w:val="24"/>
        </w:rPr>
        <w:t>读音</w:t>
      </w:r>
      <w:r>
        <w:rPr>
          <w:color w:val="3E3E3E"/>
          <w:spacing w:val="26"/>
        </w:rPr>
        <w:t>全</w:t>
      </w:r>
      <w:r>
        <w:rPr>
          <w:color w:val="3E3E3E"/>
          <w:spacing w:val="24"/>
        </w:rPr>
        <w:t>部不</w:t>
      </w:r>
      <w:r>
        <w:rPr>
          <w:color w:val="3E3E3E"/>
          <w:spacing w:val="26"/>
        </w:rPr>
        <w:t>同</w:t>
      </w:r>
      <w:r>
        <w:rPr>
          <w:color w:val="3E3E3E"/>
          <w:spacing w:val="24"/>
        </w:rPr>
        <w:t>的一</w:t>
      </w:r>
      <w:r>
        <w:rPr>
          <w:color w:val="3E3E3E"/>
          <w:spacing w:val="26"/>
        </w:rPr>
        <w:t>项</w:t>
      </w:r>
      <w:r>
        <w:rPr>
          <w:color w:val="3E3E3E"/>
          <w:spacing w:val="24"/>
        </w:rPr>
        <w:t>是</w:t>
      </w:r>
      <w:r>
        <w:rPr>
          <w:color w:val="2F859B"/>
        </w:rPr>
        <w:t>（</w:t>
      </w:r>
      <w:r>
        <w:rPr>
          <w:color w:val="2F859B"/>
        </w:rPr>
        <w:tab/>
      </w:r>
      <w:r>
        <w:rPr>
          <w:color w:val="2F859B"/>
        </w:rPr>
        <w:t>）</w:t>
      </w:r>
    </w:p>
    <w:p>
      <w:pPr>
        <w:pStyle w:val="7"/>
        <w:numPr>
          <w:ilvl w:val="0"/>
          <w:numId w:val="24"/>
        </w:numPr>
        <w:tabs>
          <w:tab w:val="left" w:pos="821"/>
        </w:tabs>
        <w:spacing w:before="34" w:after="0" w:line="240" w:lineRule="auto"/>
        <w:ind w:left="820" w:right="0" w:hanging="581"/>
        <w:jc w:val="left"/>
        <w:rPr>
          <w:sz w:val="32"/>
        </w:rPr>
      </w:pPr>
      <w:r>
        <w:rPr>
          <w:color w:val="3E3E3E"/>
          <w:spacing w:val="18"/>
          <w:sz w:val="32"/>
        </w:rPr>
        <w:t>擎情靖儆</w:t>
      </w:r>
    </w:p>
    <w:p>
      <w:pPr>
        <w:pStyle w:val="7"/>
        <w:numPr>
          <w:ilvl w:val="0"/>
          <w:numId w:val="24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骚搔蚤臊</w:t>
      </w:r>
    </w:p>
    <w:p>
      <w:pPr>
        <w:pStyle w:val="7"/>
        <w:numPr>
          <w:ilvl w:val="0"/>
          <w:numId w:val="24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拙茁绌础</w:t>
      </w:r>
    </w:p>
    <w:p>
      <w:pPr>
        <w:pStyle w:val="7"/>
        <w:numPr>
          <w:ilvl w:val="0"/>
          <w:numId w:val="24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8"/>
          <w:sz w:val="32"/>
        </w:rPr>
        <w:t>粼麟嶙鳞</w:t>
      </w:r>
    </w:p>
    <w:p>
      <w:pPr>
        <w:pStyle w:val="2"/>
        <w:tabs>
          <w:tab w:val="left" w:pos="4166"/>
        </w:tabs>
        <w:spacing w:line="254" w:lineRule="auto"/>
        <w:ind w:left="0" w:leftChars="0" w:right="310" w:firstLine="0" w:firstLineChars="0"/>
        <w:rPr>
          <w:color w:val="3E3E3E"/>
        </w:rPr>
      </w:pPr>
      <w:r>
        <w:rPr>
          <w:color w:val="3E3E3E"/>
          <w:spacing w:val="12"/>
        </w:rPr>
        <w:t>5</w:t>
      </w:r>
      <w:r>
        <w:rPr>
          <w:color w:val="3E3E3E"/>
        </w:rPr>
        <w:t>、</w:t>
      </w:r>
      <w:r>
        <w:rPr>
          <w:color w:val="3E3E3E"/>
          <w:spacing w:val="24"/>
        </w:rPr>
        <w:t>有</w:t>
      </w:r>
      <w:r>
        <w:rPr>
          <w:color w:val="3E3E3E"/>
          <w:spacing w:val="26"/>
        </w:rPr>
        <w:t>一</w:t>
      </w:r>
      <w:r>
        <w:rPr>
          <w:color w:val="3E3E3E"/>
          <w:spacing w:val="24"/>
        </w:rPr>
        <w:t>个食</w:t>
      </w:r>
      <w:r>
        <w:rPr>
          <w:color w:val="3E3E3E"/>
          <w:spacing w:val="26"/>
        </w:rPr>
        <w:t>人</w:t>
      </w:r>
      <w:r>
        <w:rPr>
          <w:color w:val="3E3E3E"/>
          <w:spacing w:val="24"/>
        </w:rPr>
        <w:t>肉的</w:t>
      </w:r>
      <w:r>
        <w:rPr>
          <w:color w:val="3E3E3E"/>
          <w:spacing w:val="26"/>
        </w:rPr>
        <w:t>国</w:t>
      </w:r>
      <w:r>
        <w:rPr>
          <w:color w:val="3E3E3E"/>
          <w:spacing w:val="24"/>
        </w:rPr>
        <w:t>家里</w:t>
      </w:r>
      <w:r>
        <w:rPr>
          <w:color w:val="3E3E3E"/>
        </w:rPr>
        <w:t>，</w:t>
      </w:r>
      <w:r>
        <w:rPr>
          <w:color w:val="3E3E3E"/>
          <w:spacing w:val="24"/>
        </w:rPr>
        <w:t>一</w:t>
      </w:r>
      <w:r>
        <w:rPr>
          <w:color w:val="3E3E3E"/>
          <w:spacing w:val="26"/>
        </w:rPr>
        <w:t>位</w:t>
      </w:r>
      <w:r>
        <w:rPr>
          <w:color w:val="3E3E3E"/>
          <w:spacing w:val="24"/>
        </w:rPr>
        <w:t>旅行</w:t>
      </w:r>
      <w:r>
        <w:rPr>
          <w:color w:val="3E3E3E"/>
          <w:spacing w:val="26"/>
        </w:rPr>
        <w:t>者</w:t>
      </w:r>
      <w:r>
        <w:rPr>
          <w:color w:val="3E3E3E"/>
          <w:spacing w:val="24"/>
        </w:rPr>
        <w:t>偶然</w:t>
      </w:r>
      <w:r>
        <w:rPr>
          <w:color w:val="3E3E3E"/>
          <w:spacing w:val="26"/>
        </w:rPr>
        <w:t>走</w:t>
      </w:r>
      <w:r>
        <w:rPr>
          <w:color w:val="3E3E3E"/>
          <w:spacing w:val="24"/>
        </w:rPr>
        <w:t>进</w:t>
      </w:r>
      <w:r>
        <w:rPr>
          <w:color w:val="3E3E3E"/>
          <w:spacing w:val="26"/>
        </w:rPr>
        <w:t>了</w:t>
      </w:r>
      <w:r>
        <w:rPr>
          <w:color w:val="3E3E3E"/>
        </w:rPr>
        <w:t>一</w:t>
      </w:r>
      <w:r>
        <w:rPr>
          <w:color w:val="3E3E3E"/>
          <w:spacing w:val="31"/>
        </w:rPr>
        <w:t>家餐</w:t>
      </w:r>
      <w:r>
        <w:rPr>
          <w:color w:val="3E3E3E"/>
          <w:spacing w:val="33"/>
        </w:rPr>
        <w:t>厅</w:t>
      </w:r>
      <w:r>
        <w:rPr>
          <w:color w:val="3E3E3E"/>
          <w:spacing w:val="31"/>
        </w:rPr>
        <w:t>。他看</w:t>
      </w:r>
      <w:r>
        <w:rPr>
          <w:color w:val="3E3E3E"/>
          <w:spacing w:val="33"/>
        </w:rPr>
        <w:t>到</w:t>
      </w:r>
      <w:r>
        <w:rPr>
          <w:color w:val="3E3E3E"/>
          <w:spacing w:val="31"/>
        </w:rPr>
        <w:t>厅里的</w:t>
      </w:r>
      <w:r>
        <w:rPr>
          <w:color w:val="3E3E3E"/>
          <w:spacing w:val="33"/>
        </w:rPr>
        <w:t>广</w:t>
      </w:r>
      <w:r>
        <w:rPr>
          <w:color w:val="3E3E3E"/>
          <w:spacing w:val="31"/>
        </w:rPr>
        <w:t>告牌上</w:t>
      </w:r>
      <w:r>
        <w:rPr>
          <w:color w:val="3E3E3E"/>
          <w:spacing w:val="33"/>
        </w:rPr>
        <w:t>标</w:t>
      </w:r>
      <w:r>
        <w:rPr>
          <w:color w:val="3E3E3E"/>
          <w:spacing w:val="31"/>
        </w:rPr>
        <w:t>着每一</w:t>
      </w:r>
      <w:r>
        <w:rPr>
          <w:color w:val="3E3E3E"/>
          <w:spacing w:val="33"/>
        </w:rPr>
        <w:t>种</w:t>
      </w:r>
      <w:r>
        <w:rPr>
          <w:color w:val="3E3E3E"/>
          <w:spacing w:val="31"/>
        </w:rPr>
        <w:t>菜肴的</w:t>
      </w:r>
      <w:r>
        <w:rPr>
          <w:color w:val="3E3E3E"/>
        </w:rPr>
        <w:t>价</w:t>
      </w:r>
      <w:r>
        <w:rPr>
          <w:color w:val="3E3E3E"/>
          <w:spacing w:val="29"/>
        </w:rPr>
        <w:t>格。</w:t>
      </w:r>
      <w:r>
        <w:rPr>
          <w:color w:val="3E3E3E"/>
          <w:spacing w:val="31"/>
        </w:rPr>
        <w:t>每</w:t>
      </w:r>
      <w:r>
        <w:rPr>
          <w:color w:val="3E3E3E"/>
          <w:spacing w:val="29"/>
        </w:rPr>
        <w:t>盘牧师</w:t>
      </w:r>
      <w:r>
        <w:rPr>
          <w:color w:val="3E3E3E"/>
          <w:spacing w:val="31"/>
        </w:rPr>
        <w:t>肉</w:t>
      </w:r>
      <w:r>
        <w:rPr>
          <w:color w:val="3E3E3E"/>
        </w:rPr>
        <w:t>是</w:t>
      </w:r>
      <w:r>
        <w:rPr>
          <w:color w:val="3E3E3E"/>
          <w:spacing w:val="14"/>
        </w:rPr>
        <w:t xml:space="preserve"> </w:t>
      </w:r>
      <w:r>
        <w:rPr>
          <w:color w:val="3E3E3E"/>
        </w:rPr>
        <w:t>3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29"/>
        </w:rPr>
        <w:t>美元</w:t>
      </w:r>
      <w:r>
        <w:rPr>
          <w:color w:val="3E3E3E"/>
        </w:rPr>
        <w:t>，</w:t>
      </w:r>
      <w:r>
        <w:rPr>
          <w:color w:val="3E3E3E"/>
          <w:spacing w:val="-65"/>
        </w:rPr>
        <w:t xml:space="preserve"> </w:t>
      </w:r>
      <w:r>
        <w:rPr>
          <w:color w:val="3E3E3E"/>
          <w:spacing w:val="29"/>
        </w:rPr>
        <w:t>每盘猎</w:t>
      </w:r>
      <w:r>
        <w:rPr>
          <w:color w:val="3E3E3E"/>
          <w:spacing w:val="31"/>
        </w:rPr>
        <w:t>人</w:t>
      </w:r>
      <w:r>
        <w:rPr>
          <w:color w:val="3E3E3E"/>
          <w:spacing w:val="29"/>
        </w:rPr>
        <w:t>肉</w:t>
      </w:r>
      <w:r>
        <w:rPr>
          <w:color w:val="3E3E3E"/>
        </w:rPr>
        <w:t>是</w:t>
      </w:r>
      <w:r>
        <w:rPr>
          <w:color w:val="3E3E3E"/>
          <w:spacing w:val="17"/>
        </w:rPr>
        <w:t xml:space="preserve"> </w:t>
      </w:r>
      <w:r>
        <w:rPr>
          <w:color w:val="3E3E3E"/>
        </w:rPr>
        <w:t>4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29"/>
        </w:rPr>
        <w:t>美元</w:t>
      </w:r>
      <w:r>
        <w:rPr>
          <w:color w:val="3E3E3E"/>
        </w:rPr>
        <w:t>，</w:t>
      </w:r>
      <w:r>
        <w:rPr>
          <w:color w:val="3E3E3E"/>
          <w:spacing w:val="-65"/>
        </w:rPr>
        <w:t xml:space="preserve"> </w:t>
      </w:r>
      <w:r>
        <w:rPr>
          <w:color w:val="3E3E3E"/>
        </w:rPr>
        <w:t>每</w:t>
      </w:r>
      <w:r>
        <w:rPr>
          <w:color w:val="3E3E3E"/>
          <w:spacing w:val="24"/>
        </w:rPr>
        <w:t>盘</w:t>
      </w:r>
      <w:r>
        <w:rPr>
          <w:color w:val="3E3E3E"/>
          <w:spacing w:val="26"/>
        </w:rPr>
        <w:t>老</w:t>
      </w:r>
      <w:r>
        <w:rPr>
          <w:color w:val="3E3E3E"/>
          <w:spacing w:val="24"/>
        </w:rPr>
        <w:t>板</w:t>
      </w:r>
      <w:r>
        <w:rPr>
          <w:color w:val="3E3E3E"/>
          <w:spacing w:val="26"/>
        </w:rPr>
        <w:t>肉</w:t>
      </w:r>
      <w:r>
        <w:rPr>
          <w:color w:val="3E3E3E"/>
        </w:rPr>
        <w:t>是</w:t>
      </w:r>
      <w:r>
        <w:rPr>
          <w:color w:val="3E3E3E"/>
          <w:spacing w:val="9"/>
        </w:rPr>
        <w:t xml:space="preserve"> </w:t>
      </w:r>
      <w:r>
        <w:rPr>
          <w:color w:val="3E3E3E"/>
        </w:rPr>
        <w:t>5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24"/>
        </w:rPr>
        <w:t>美元</w:t>
      </w:r>
      <w:r>
        <w:rPr>
          <w:color w:val="3E3E3E"/>
          <w:spacing w:val="-24"/>
        </w:rPr>
        <w:t>，</w:t>
      </w:r>
      <w:r>
        <w:rPr>
          <w:color w:val="3E3E3E"/>
          <w:spacing w:val="24"/>
        </w:rPr>
        <w:t>每</w:t>
      </w:r>
      <w:r>
        <w:rPr>
          <w:color w:val="3E3E3E"/>
          <w:spacing w:val="26"/>
        </w:rPr>
        <w:t>盘</w:t>
      </w:r>
      <w:r>
        <w:rPr>
          <w:color w:val="3E3E3E"/>
          <w:spacing w:val="24"/>
        </w:rPr>
        <w:t>政</w:t>
      </w:r>
      <w:r>
        <w:rPr>
          <w:color w:val="3E3E3E"/>
          <w:spacing w:val="26"/>
        </w:rPr>
        <w:t>客</w:t>
      </w:r>
      <w:r>
        <w:rPr>
          <w:color w:val="3E3E3E"/>
          <w:spacing w:val="24"/>
        </w:rPr>
        <w:t>肉</w:t>
      </w:r>
      <w:r>
        <w:rPr>
          <w:color w:val="3E3E3E"/>
        </w:rPr>
        <w:t>是</w:t>
      </w:r>
      <w:r>
        <w:rPr>
          <w:color w:val="3E3E3E"/>
          <w:spacing w:val="11"/>
        </w:rPr>
        <w:t xml:space="preserve"> </w:t>
      </w:r>
      <w:r>
        <w:rPr>
          <w:color w:val="3E3E3E"/>
          <w:spacing w:val="4"/>
        </w:rPr>
        <w:t>25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24"/>
        </w:rPr>
        <w:t>元</w:t>
      </w:r>
      <w:r>
        <w:rPr>
          <w:color w:val="3E3E3E"/>
          <w:spacing w:val="-24"/>
        </w:rPr>
        <w:t>。</w:t>
      </w:r>
      <w:r>
        <w:rPr>
          <w:color w:val="3E3E3E"/>
          <w:spacing w:val="24"/>
        </w:rPr>
        <w:t>这</w:t>
      </w:r>
      <w:r>
        <w:rPr>
          <w:color w:val="3E3E3E"/>
          <w:spacing w:val="26"/>
        </w:rPr>
        <w:t>位</w:t>
      </w:r>
      <w:r>
        <w:rPr>
          <w:color w:val="3E3E3E"/>
          <w:spacing w:val="24"/>
        </w:rPr>
        <w:t>旅</w:t>
      </w:r>
      <w:r>
        <w:rPr>
          <w:color w:val="3E3E3E"/>
          <w:spacing w:val="26"/>
        </w:rPr>
        <w:t>行</w:t>
      </w:r>
      <w:r>
        <w:rPr>
          <w:color w:val="3E3E3E"/>
        </w:rPr>
        <w:t>者</w:t>
      </w:r>
      <w:r>
        <w:rPr>
          <w:color w:val="3E3E3E"/>
          <w:spacing w:val="48"/>
        </w:rPr>
        <w:t>便忍</w:t>
      </w:r>
      <w:r>
        <w:rPr>
          <w:color w:val="3E3E3E"/>
          <w:spacing w:val="50"/>
        </w:rPr>
        <w:t>不</w:t>
      </w:r>
      <w:r>
        <w:rPr>
          <w:color w:val="3E3E3E"/>
          <w:spacing w:val="48"/>
        </w:rPr>
        <w:t>住问为什</w:t>
      </w:r>
      <w:r>
        <w:rPr>
          <w:color w:val="3E3E3E"/>
          <w:spacing w:val="50"/>
        </w:rPr>
        <w:t>么</w:t>
      </w:r>
      <w:r>
        <w:rPr>
          <w:color w:val="3E3E3E"/>
          <w:spacing w:val="48"/>
        </w:rPr>
        <w:t>政客的</w:t>
      </w:r>
      <w:r>
        <w:rPr>
          <w:color w:val="3E3E3E"/>
          <w:spacing w:val="50"/>
        </w:rPr>
        <w:t>肉</w:t>
      </w:r>
      <w:r>
        <w:rPr>
          <w:color w:val="3E3E3E"/>
          <w:spacing w:val="48"/>
        </w:rPr>
        <w:t>比其他人</w:t>
      </w:r>
      <w:r>
        <w:rPr>
          <w:color w:val="3E3E3E"/>
          <w:spacing w:val="50"/>
        </w:rPr>
        <w:t>的</w:t>
      </w:r>
      <w:r>
        <w:rPr>
          <w:color w:val="3E3E3E"/>
          <w:spacing w:val="48"/>
        </w:rPr>
        <w:t>肉要贵这</w:t>
      </w:r>
      <w:r>
        <w:rPr>
          <w:color w:val="3E3E3E"/>
        </w:rPr>
        <w:t>么</w:t>
      </w:r>
    </w:p>
    <w:p>
      <w:pPr>
        <w:pStyle w:val="2"/>
        <w:tabs>
          <w:tab w:val="left" w:pos="4166"/>
        </w:tabs>
        <w:spacing w:line="254" w:lineRule="auto"/>
        <w:ind w:left="240" w:right="310"/>
        <w:rPr>
          <w:color w:val="3E3E3E"/>
          <w:spacing w:val="-12"/>
          <w:w w:val="95"/>
        </w:rPr>
      </w:pPr>
      <w:r>
        <w:rPr>
          <w:color w:val="3E3E3E"/>
          <w:spacing w:val="24"/>
          <w:w w:val="95"/>
        </w:rPr>
        <w:t>多</w:t>
      </w:r>
      <w:r>
        <w:rPr>
          <w:color w:val="3E3E3E"/>
          <w:spacing w:val="17"/>
          <w:w w:val="95"/>
        </w:rPr>
        <w:t>。</w:t>
      </w:r>
      <w:r>
        <w:rPr>
          <w:color w:val="3E3E3E"/>
          <w:spacing w:val="24"/>
          <w:w w:val="95"/>
        </w:rPr>
        <w:t>“这</w:t>
      </w:r>
      <w:r>
        <w:rPr>
          <w:color w:val="3E3E3E"/>
          <w:spacing w:val="26"/>
          <w:w w:val="95"/>
        </w:rPr>
        <w:t>种</w:t>
      </w:r>
      <w:r>
        <w:rPr>
          <w:color w:val="3E3E3E"/>
          <w:spacing w:val="24"/>
          <w:w w:val="95"/>
        </w:rPr>
        <w:t>肉要</w:t>
      </w:r>
      <w:r>
        <w:rPr>
          <w:color w:val="3E3E3E"/>
          <w:spacing w:val="26"/>
          <w:w w:val="95"/>
        </w:rPr>
        <w:t>弄</w:t>
      </w:r>
      <w:r>
        <w:rPr>
          <w:color w:val="3E3E3E"/>
          <w:spacing w:val="24"/>
          <w:w w:val="95"/>
        </w:rPr>
        <w:t>干</w:t>
      </w:r>
      <w:r>
        <w:rPr>
          <w:color w:val="3E3E3E"/>
          <w:spacing w:val="26"/>
          <w:w w:val="95"/>
        </w:rPr>
        <w:t>净</w:t>
      </w:r>
      <w:r>
        <w:rPr>
          <w:color w:val="3E3E3E"/>
          <w:spacing w:val="24"/>
          <w:w w:val="95"/>
        </w:rPr>
        <w:t>多不</w:t>
      </w:r>
      <w:r>
        <w:rPr>
          <w:color w:val="3E3E3E"/>
          <w:spacing w:val="26"/>
          <w:w w:val="95"/>
        </w:rPr>
        <w:t>容</w:t>
      </w:r>
      <w:r>
        <w:rPr>
          <w:color w:val="3E3E3E"/>
          <w:spacing w:val="24"/>
          <w:w w:val="95"/>
        </w:rPr>
        <w:t>易</w:t>
      </w:r>
      <w:r>
        <w:rPr>
          <w:color w:val="3E3E3E"/>
          <w:spacing w:val="20"/>
          <w:w w:val="95"/>
        </w:rPr>
        <w:t>！”</w:t>
      </w:r>
      <w:r>
        <w:rPr>
          <w:color w:val="3E3E3E"/>
          <w:spacing w:val="24"/>
          <w:w w:val="95"/>
        </w:rPr>
        <w:t>餐</w:t>
      </w:r>
      <w:r>
        <w:rPr>
          <w:color w:val="3E3E3E"/>
          <w:spacing w:val="26"/>
          <w:w w:val="95"/>
        </w:rPr>
        <w:t>厅</w:t>
      </w:r>
      <w:r>
        <w:rPr>
          <w:color w:val="3E3E3E"/>
          <w:spacing w:val="24"/>
          <w:w w:val="95"/>
        </w:rPr>
        <w:t>老板</w:t>
      </w:r>
      <w:r>
        <w:rPr>
          <w:color w:val="3E3E3E"/>
          <w:spacing w:val="26"/>
          <w:w w:val="95"/>
        </w:rPr>
        <w:t>回</w:t>
      </w:r>
      <w:r>
        <w:rPr>
          <w:color w:val="3E3E3E"/>
          <w:spacing w:val="24"/>
          <w:w w:val="95"/>
        </w:rPr>
        <w:t>答</w:t>
      </w:r>
      <w:r>
        <w:rPr>
          <w:color w:val="3E3E3E"/>
          <w:spacing w:val="26"/>
          <w:w w:val="95"/>
        </w:rPr>
        <w:t>说</w:t>
      </w:r>
      <w:r>
        <w:rPr>
          <w:color w:val="3E3E3E"/>
          <w:spacing w:val="-12"/>
          <w:w w:val="95"/>
        </w:rPr>
        <w:t xml:space="preserve">。 </w:t>
      </w:r>
    </w:p>
    <w:p>
      <w:pPr>
        <w:pStyle w:val="2"/>
        <w:tabs>
          <w:tab w:val="left" w:pos="4166"/>
        </w:tabs>
        <w:spacing w:line="254" w:lineRule="auto"/>
        <w:ind w:left="0" w:leftChars="0" w:right="310" w:firstLine="0" w:firstLineChars="0"/>
      </w:pPr>
      <w:r>
        <w:rPr>
          <w:color w:val="3E3E3E"/>
          <w:spacing w:val="24"/>
        </w:rPr>
        <w:t>这</w:t>
      </w:r>
      <w:r>
        <w:rPr>
          <w:color w:val="3E3E3E"/>
          <w:spacing w:val="26"/>
        </w:rPr>
        <w:t>则</w:t>
      </w:r>
      <w:r>
        <w:rPr>
          <w:color w:val="3E3E3E"/>
          <w:spacing w:val="24"/>
        </w:rPr>
        <w:t>小幽</w:t>
      </w:r>
      <w:r>
        <w:rPr>
          <w:color w:val="3E3E3E"/>
          <w:spacing w:val="26"/>
        </w:rPr>
        <w:t>默</w:t>
      </w:r>
      <w:r>
        <w:rPr>
          <w:color w:val="3E3E3E"/>
          <w:spacing w:val="24"/>
        </w:rPr>
        <w:t>的主</w:t>
      </w:r>
      <w:r>
        <w:rPr>
          <w:color w:val="3E3E3E"/>
          <w:spacing w:val="26"/>
        </w:rPr>
        <w:t>题</w:t>
      </w:r>
      <w:r>
        <w:rPr>
          <w:color w:val="3E3E3E"/>
          <w:spacing w:val="24"/>
        </w:rPr>
        <w:t>是</w:t>
      </w:r>
      <w:r>
        <w:rPr>
          <w:color w:val="3E3E3E"/>
          <w:spacing w:val="6"/>
        </w:rPr>
        <w:t>:</w:t>
      </w:r>
      <w:r>
        <w:rPr>
          <w:color w:val="2F859B"/>
          <w:spacing w:val="6"/>
        </w:rPr>
        <w:t>（</w:t>
      </w:r>
      <w:r>
        <w:rPr>
          <w:color w:val="2F859B"/>
          <w:spacing w:val="6"/>
        </w:rPr>
        <w:tab/>
      </w:r>
      <w:r>
        <w:rPr>
          <w:color w:val="2F859B"/>
        </w:rPr>
        <w:t>）</w:t>
      </w:r>
    </w:p>
    <w:p>
      <w:pPr>
        <w:pStyle w:val="2"/>
        <w:spacing w:line="254" w:lineRule="auto"/>
        <w:ind w:left="240" w:right="5197"/>
        <w:jc w:val="both"/>
      </w:pPr>
      <w:r>
        <w:rPr>
          <w:color w:val="3E3E3E"/>
        </w:rPr>
        <w:t>A、讽刺老板唯利是图B、揭露老板人性残暴C、批评政客不讲卫生D、讽刺政客灵魂肮脏</w:t>
      </w:r>
    </w:p>
    <w:p>
      <w:pPr>
        <w:pStyle w:val="2"/>
        <w:spacing w:before="2"/>
        <w:ind w:left="0"/>
        <w:rPr>
          <w:sz w:val="33"/>
        </w:rPr>
      </w:pPr>
    </w:p>
    <w:p>
      <w:pPr>
        <w:pStyle w:val="2"/>
        <w:tabs>
          <w:tab w:val="left" w:pos="1667"/>
        </w:tabs>
        <w:spacing w:line="254" w:lineRule="auto"/>
        <w:ind w:left="240" w:right="481"/>
      </w:pPr>
      <w:r>
        <w:rPr>
          <w:color w:val="3E3E3E"/>
          <w:spacing w:val="26"/>
        </w:rPr>
        <w:t>6</w:t>
      </w:r>
      <w:r>
        <w:rPr>
          <w:color w:val="3E3E3E"/>
          <w:spacing w:val="38"/>
        </w:rPr>
        <w:t>、脑筋急转弯</w:t>
      </w:r>
      <w:r>
        <w:rPr>
          <w:color w:val="3E3E3E"/>
        </w:rPr>
        <w:t>：</w:t>
      </w:r>
      <w:r>
        <w:rPr>
          <w:color w:val="3E3E3E"/>
          <w:spacing w:val="-72"/>
        </w:rPr>
        <w:t xml:space="preserve"> </w:t>
      </w:r>
      <w:r>
        <w:rPr>
          <w:color w:val="3E3E3E"/>
          <w:spacing w:val="38"/>
        </w:rPr>
        <w:t>哪一个自然数去掉一半还是原来</w:t>
      </w:r>
      <w:r>
        <w:rPr>
          <w:color w:val="3E3E3E"/>
          <w:spacing w:val="24"/>
        </w:rPr>
        <w:t>数</w:t>
      </w:r>
      <w:r>
        <w:rPr>
          <w:color w:val="3E3E3E"/>
          <w:spacing w:val="13"/>
        </w:rPr>
        <w:t>？</w:t>
      </w:r>
      <w:r>
        <w:rPr>
          <w:color w:val="2F859B"/>
          <w:spacing w:val="13"/>
        </w:rPr>
        <w:t>（</w:t>
      </w:r>
      <w:r>
        <w:rPr>
          <w:color w:val="2F859B"/>
          <w:spacing w:val="13"/>
        </w:rPr>
        <w:tab/>
      </w:r>
      <w:r>
        <w:rPr>
          <w:color w:val="2F859B"/>
        </w:rPr>
        <w:t>）</w:t>
      </w:r>
    </w:p>
    <w:p>
      <w:pPr>
        <w:pStyle w:val="2"/>
        <w:spacing w:before="14"/>
        <w:ind w:left="0"/>
        <w:rPr>
          <w:sz w:val="33"/>
        </w:rPr>
      </w:pPr>
    </w:p>
    <w:p>
      <w:pPr>
        <w:pStyle w:val="2"/>
        <w:tabs>
          <w:tab w:val="left" w:pos="5771"/>
        </w:tabs>
        <w:ind w:left="240"/>
      </w:pPr>
      <w:r>
        <w:rPr>
          <w:color w:val="3E3E3E"/>
          <w:spacing w:val="12"/>
        </w:rPr>
        <w:t>7</w:t>
      </w:r>
      <w:r>
        <w:rPr>
          <w:color w:val="3E3E3E"/>
          <w:spacing w:val="24"/>
        </w:rPr>
        <w:t>、</w:t>
      </w:r>
      <w:r>
        <w:rPr>
          <w:color w:val="3E3E3E"/>
          <w:spacing w:val="26"/>
        </w:rPr>
        <w:t>谜</w:t>
      </w:r>
      <w:r>
        <w:rPr>
          <w:color w:val="3E3E3E"/>
          <w:spacing w:val="24"/>
        </w:rPr>
        <w:t>语</w:t>
      </w:r>
      <w:r>
        <w:rPr>
          <w:color w:val="3E3E3E"/>
          <w:spacing w:val="25"/>
        </w:rPr>
        <w:t>：（</w:t>
      </w:r>
      <w:r>
        <w:rPr>
          <w:color w:val="3E3E3E"/>
          <w:spacing w:val="24"/>
        </w:rPr>
        <w:t>打一</w:t>
      </w:r>
      <w:r>
        <w:rPr>
          <w:color w:val="3E3E3E"/>
          <w:spacing w:val="26"/>
        </w:rPr>
        <w:t>字</w:t>
      </w:r>
      <w:r>
        <w:rPr>
          <w:color w:val="3E3E3E"/>
          <w:spacing w:val="24"/>
        </w:rPr>
        <w:t>）黑</w:t>
      </w:r>
      <w:r>
        <w:rPr>
          <w:color w:val="3E3E3E"/>
          <w:spacing w:val="26"/>
        </w:rPr>
        <w:t>狗</w:t>
      </w:r>
      <w:r>
        <w:rPr>
          <w:color w:val="3E3E3E"/>
          <w:spacing w:val="24"/>
        </w:rPr>
        <w:t>不出</w:t>
      </w:r>
      <w:r>
        <w:rPr>
          <w:color w:val="3E3E3E"/>
        </w:rPr>
        <w:t>声</w:t>
      </w:r>
      <w:r>
        <w:rPr>
          <w:color w:val="3E3E3E"/>
          <w:spacing w:val="32"/>
        </w:rPr>
        <w:t xml:space="preserve"> </w:t>
      </w:r>
      <w:r>
        <w:rPr>
          <w:color w:val="2F859B"/>
        </w:rPr>
        <w:t>[</w:t>
      </w:r>
      <w:r>
        <w:rPr>
          <w:color w:val="2F859B"/>
        </w:rPr>
        <w:tab/>
      </w:r>
      <w:r>
        <w:rPr>
          <w:color w:val="2F859B"/>
        </w:rPr>
        <w:t>]</w:t>
      </w:r>
    </w:p>
    <w:p>
      <w:pPr>
        <w:spacing w:after="0"/>
        <w:sectPr>
          <w:footerReference r:id="rId7" w:type="default"/>
          <w:pgSz w:w="11910" w:h="16840"/>
          <w:pgMar w:top="1440" w:right="1460" w:bottom="1140" w:left="1680" w:header="0" w:footer="958" w:gutter="0"/>
          <w:pgNumType w:start="30"/>
        </w:sectPr>
      </w:pPr>
    </w:p>
    <w:p>
      <w:pPr>
        <w:pStyle w:val="2"/>
        <w:spacing w:before="5"/>
        <w:ind w:left="0"/>
        <w:rPr>
          <w:sz w:val="25"/>
        </w:rPr>
      </w:pPr>
    </w:p>
    <w:p>
      <w:pPr>
        <w:pStyle w:val="2"/>
        <w:tabs>
          <w:tab w:val="left" w:pos="6376"/>
        </w:tabs>
        <w:spacing w:before="15" w:line="254" w:lineRule="auto"/>
        <w:ind w:left="240" w:right="311"/>
      </w:pPr>
      <w:r>
        <w:rPr>
          <w:color w:val="3E3E3E"/>
          <w:spacing w:val="12"/>
        </w:rPr>
        <w:t>8</w:t>
      </w:r>
      <w:r>
        <w:rPr>
          <w:color w:val="3E3E3E"/>
          <w:spacing w:val="9"/>
        </w:rPr>
        <w:t>、</w:t>
      </w:r>
      <w:r>
        <w:rPr>
          <w:color w:val="3E3E3E"/>
          <w:spacing w:val="24"/>
        </w:rPr>
        <w:t>幽</w:t>
      </w:r>
      <w:r>
        <w:rPr>
          <w:color w:val="3E3E3E"/>
          <w:spacing w:val="26"/>
        </w:rPr>
        <w:t>默</w:t>
      </w:r>
      <w:r>
        <w:rPr>
          <w:color w:val="3E3E3E"/>
          <w:spacing w:val="24"/>
        </w:rPr>
        <w:t>填</w:t>
      </w:r>
      <w:r>
        <w:rPr>
          <w:color w:val="3E3E3E"/>
          <w:spacing w:val="26"/>
        </w:rPr>
        <w:t>词</w:t>
      </w:r>
      <w:r>
        <w:rPr>
          <w:color w:val="3E3E3E"/>
          <w:spacing w:val="9"/>
        </w:rPr>
        <w:t>：</w:t>
      </w:r>
      <w:r>
        <w:rPr>
          <w:color w:val="3E3E3E"/>
          <w:spacing w:val="24"/>
        </w:rPr>
        <w:t>体</w:t>
      </w:r>
      <w:r>
        <w:rPr>
          <w:color w:val="3E3E3E"/>
          <w:spacing w:val="26"/>
        </w:rPr>
        <w:t>育</w:t>
      </w:r>
      <w:r>
        <w:rPr>
          <w:color w:val="3E3E3E"/>
          <w:spacing w:val="24"/>
        </w:rPr>
        <w:t>课上</w:t>
      </w:r>
      <w:r>
        <w:rPr>
          <w:color w:val="3E3E3E"/>
          <w:spacing w:val="9"/>
        </w:rPr>
        <w:t>，</w:t>
      </w:r>
      <w:r>
        <w:rPr>
          <w:color w:val="3E3E3E"/>
          <w:spacing w:val="24"/>
        </w:rPr>
        <w:t>校</w:t>
      </w:r>
      <w:r>
        <w:rPr>
          <w:color w:val="3E3E3E"/>
          <w:spacing w:val="26"/>
        </w:rPr>
        <w:t>长</w:t>
      </w:r>
      <w:r>
        <w:rPr>
          <w:color w:val="3E3E3E"/>
          <w:spacing w:val="24"/>
        </w:rPr>
        <w:t>正</w:t>
      </w:r>
      <w:r>
        <w:rPr>
          <w:color w:val="3E3E3E"/>
          <w:spacing w:val="26"/>
        </w:rPr>
        <w:t>在</w:t>
      </w:r>
      <w:r>
        <w:rPr>
          <w:color w:val="3E3E3E"/>
          <w:spacing w:val="24"/>
        </w:rPr>
        <w:t>看体</w:t>
      </w:r>
      <w:r>
        <w:rPr>
          <w:color w:val="3E3E3E"/>
          <w:spacing w:val="26"/>
        </w:rPr>
        <w:t>育</w:t>
      </w:r>
      <w:r>
        <w:rPr>
          <w:color w:val="3E3E3E"/>
          <w:spacing w:val="24"/>
        </w:rPr>
        <w:t>老师</w:t>
      </w:r>
      <w:r>
        <w:rPr>
          <w:color w:val="3E3E3E"/>
          <w:spacing w:val="26"/>
        </w:rPr>
        <w:t>给</w:t>
      </w:r>
      <w:r>
        <w:rPr>
          <w:color w:val="3E3E3E"/>
          <w:spacing w:val="24"/>
        </w:rPr>
        <w:t>学</w:t>
      </w:r>
      <w:r>
        <w:rPr>
          <w:color w:val="3E3E3E"/>
        </w:rPr>
        <w:t>生</w:t>
      </w:r>
      <w:r>
        <w:rPr>
          <w:color w:val="3E3E3E"/>
          <w:spacing w:val="24"/>
          <w:w w:val="95"/>
        </w:rPr>
        <w:t>上</w:t>
      </w:r>
      <w:r>
        <w:rPr>
          <w:color w:val="3E3E3E"/>
          <w:spacing w:val="26"/>
          <w:w w:val="95"/>
        </w:rPr>
        <w:t>掷</w:t>
      </w:r>
      <w:r>
        <w:rPr>
          <w:color w:val="3E3E3E"/>
          <w:spacing w:val="24"/>
          <w:w w:val="95"/>
        </w:rPr>
        <w:t>铅球</w:t>
      </w:r>
      <w:r>
        <w:rPr>
          <w:color w:val="3E3E3E"/>
          <w:spacing w:val="26"/>
          <w:w w:val="95"/>
        </w:rPr>
        <w:t>课</w:t>
      </w:r>
      <w:r>
        <w:rPr>
          <w:color w:val="3E3E3E"/>
          <w:spacing w:val="17"/>
          <w:w w:val="95"/>
        </w:rPr>
        <w:t>。</w:t>
      </w:r>
      <w:r>
        <w:rPr>
          <w:color w:val="3E3E3E"/>
          <w:spacing w:val="24"/>
          <w:w w:val="95"/>
        </w:rPr>
        <w:t>突</w:t>
      </w:r>
      <w:r>
        <w:rPr>
          <w:color w:val="3E3E3E"/>
          <w:spacing w:val="26"/>
          <w:w w:val="95"/>
        </w:rPr>
        <w:t>然</w:t>
      </w:r>
      <w:r>
        <w:rPr>
          <w:color w:val="3E3E3E"/>
          <w:spacing w:val="19"/>
          <w:w w:val="95"/>
        </w:rPr>
        <w:t>，</w:t>
      </w:r>
      <w:r>
        <w:rPr>
          <w:color w:val="3E3E3E"/>
          <w:spacing w:val="24"/>
          <w:w w:val="95"/>
        </w:rPr>
        <w:t>一</w:t>
      </w:r>
      <w:r>
        <w:rPr>
          <w:color w:val="3E3E3E"/>
          <w:spacing w:val="26"/>
          <w:w w:val="95"/>
        </w:rPr>
        <w:t>个</w:t>
      </w:r>
      <w:r>
        <w:rPr>
          <w:color w:val="3E3E3E"/>
          <w:spacing w:val="24"/>
          <w:w w:val="95"/>
        </w:rPr>
        <w:t>铅球</w:t>
      </w:r>
      <w:r>
        <w:rPr>
          <w:color w:val="3E3E3E"/>
          <w:spacing w:val="26"/>
          <w:w w:val="95"/>
        </w:rPr>
        <w:t>飞</w:t>
      </w:r>
      <w:r>
        <w:rPr>
          <w:color w:val="3E3E3E"/>
          <w:spacing w:val="24"/>
          <w:w w:val="95"/>
        </w:rPr>
        <w:t>出</w:t>
      </w:r>
      <w:r>
        <w:rPr>
          <w:color w:val="3E3E3E"/>
          <w:spacing w:val="19"/>
          <w:w w:val="95"/>
        </w:rPr>
        <w:t>，</w:t>
      </w:r>
      <w:r>
        <w:rPr>
          <w:color w:val="3E3E3E"/>
          <w:spacing w:val="24"/>
          <w:w w:val="95"/>
        </w:rPr>
        <w:t>打</w:t>
      </w:r>
      <w:r>
        <w:rPr>
          <w:color w:val="3E3E3E"/>
          <w:spacing w:val="26"/>
          <w:w w:val="95"/>
        </w:rPr>
        <w:t>中</w:t>
      </w:r>
      <w:r>
        <w:rPr>
          <w:color w:val="3E3E3E"/>
          <w:spacing w:val="24"/>
          <w:w w:val="95"/>
        </w:rPr>
        <w:t>了校</w:t>
      </w:r>
      <w:r>
        <w:rPr>
          <w:color w:val="3E3E3E"/>
          <w:spacing w:val="26"/>
          <w:w w:val="95"/>
        </w:rPr>
        <w:t>长</w:t>
      </w:r>
      <w:r>
        <w:rPr>
          <w:color w:val="3E3E3E"/>
          <w:spacing w:val="24"/>
          <w:w w:val="95"/>
        </w:rPr>
        <w:t>的脚</w:t>
      </w:r>
      <w:r>
        <w:rPr>
          <w:color w:val="3E3E3E"/>
          <w:spacing w:val="-11"/>
          <w:w w:val="95"/>
        </w:rPr>
        <w:t xml:space="preserve">， </w:t>
      </w:r>
      <w:r>
        <w:rPr>
          <w:color w:val="3E3E3E"/>
          <w:spacing w:val="24"/>
        </w:rPr>
        <w:t>老</w:t>
      </w:r>
      <w:r>
        <w:rPr>
          <w:color w:val="3E3E3E"/>
          <w:spacing w:val="26"/>
        </w:rPr>
        <w:t>师</w:t>
      </w:r>
      <w:r>
        <w:rPr>
          <w:color w:val="3E3E3E"/>
          <w:spacing w:val="24"/>
        </w:rPr>
        <w:t>大叫</w:t>
      </w:r>
      <w:r>
        <w:rPr>
          <w:color w:val="3E3E3E"/>
          <w:spacing w:val="25"/>
        </w:rPr>
        <w:t>：“</w:t>
      </w:r>
      <w:r>
        <w:rPr>
          <w:color w:val="3E3E3E"/>
          <w:spacing w:val="24"/>
        </w:rPr>
        <w:t>太</w:t>
      </w:r>
      <w:r>
        <w:rPr>
          <w:color w:val="3E3E3E"/>
          <w:spacing w:val="26"/>
        </w:rPr>
        <w:t>偏</w:t>
      </w:r>
      <w:r>
        <w:rPr>
          <w:color w:val="3E3E3E"/>
          <w:spacing w:val="24"/>
        </w:rPr>
        <w:t>了，</w:t>
      </w:r>
      <w:r>
        <w:rPr>
          <w:color w:val="3E3E3E"/>
          <w:spacing w:val="26"/>
        </w:rPr>
        <w:t>方</w:t>
      </w:r>
      <w:r>
        <w:rPr>
          <w:color w:val="3E3E3E"/>
          <w:spacing w:val="24"/>
        </w:rPr>
        <w:t>向要</w:t>
      </w:r>
      <w:r>
        <w:rPr>
          <w:color w:val="3E3E3E"/>
          <w:spacing w:val="26"/>
        </w:rPr>
        <w:t>对</w:t>
      </w:r>
      <w:r>
        <w:rPr>
          <w:color w:val="3E3E3E"/>
          <w:spacing w:val="24"/>
        </w:rPr>
        <w:t>准头</w:t>
      </w:r>
      <w:r>
        <w:rPr>
          <w:color w:val="2F859B"/>
        </w:rPr>
        <w:t>（</w:t>
      </w:r>
      <w:r>
        <w:rPr>
          <w:color w:val="2F859B"/>
        </w:rPr>
        <w:tab/>
      </w:r>
      <w:r>
        <w:rPr>
          <w:color w:val="2F859B"/>
        </w:rPr>
        <w:t>）</w:t>
      </w:r>
      <w:r>
        <w:rPr>
          <w:color w:val="2F859B"/>
          <w:spacing w:val="36"/>
        </w:rPr>
        <w:t xml:space="preserve"> </w:t>
      </w:r>
      <w:r>
        <w:rPr>
          <w:color w:val="3E3E3E"/>
          <w:spacing w:val="13"/>
        </w:rPr>
        <w:t>！”</w:t>
      </w:r>
    </w:p>
    <w:p>
      <w:pPr>
        <w:pStyle w:val="2"/>
        <w:spacing w:before="12"/>
        <w:ind w:left="0"/>
        <w:rPr>
          <w:sz w:val="33"/>
        </w:rPr>
      </w:pPr>
    </w:p>
    <w:p>
      <w:pPr>
        <w:pStyle w:val="2"/>
        <w:ind w:left="240"/>
      </w:pPr>
      <w:r>
        <w:rPr>
          <w:color w:val="2F859B"/>
        </w:rPr>
        <w:t>答案：</w:t>
      </w:r>
    </w:p>
    <w:p>
      <w:pPr>
        <w:pStyle w:val="2"/>
        <w:tabs>
          <w:tab w:val="left" w:pos="1031"/>
          <w:tab w:val="left" w:pos="1075"/>
          <w:tab w:val="left" w:pos="1847"/>
          <w:tab w:val="left" w:pos="2683"/>
          <w:tab w:val="left" w:pos="2776"/>
        </w:tabs>
        <w:spacing w:before="35" w:line="254" w:lineRule="auto"/>
        <w:ind w:left="240" w:right="5380"/>
      </w:pPr>
      <w:r>
        <w:rPr>
          <w:color w:val="2F859B"/>
          <w:spacing w:val="7"/>
        </w:rPr>
        <w:t>1.B</w:t>
      </w:r>
      <w:r>
        <w:rPr>
          <w:color w:val="2F859B"/>
          <w:spacing w:val="7"/>
        </w:rPr>
        <w:tab/>
      </w:r>
      <w:r>
        <w:rPr>
          <w:color w:val="2F859B"/>
          <w:spacing w:val="7"/>
        </w:rPr>
        <w:t>2.A</w:t>
      </w:r>
      <w:r>
        <w:rPr>
          <w:color w:val="2F859B"/>
          <w:spacing w:val="7"/>
        </w:rPr>
        <w:tab/>
      </w:r>
      <w:r>
        <w:rPr>
          <w:color w:val="2F859B"/>
          <w:spacing w:val="7"/>
        </w:rPr>
        <w:t>3.D</w:t>
      </w:r>
      <w:r>
        <w:rPr>
          <w:color w:val="2F859B"/>
          <w:spacing w:val="7"/>
        </w:rPr>
        <w:tab/>
      </w:r>
      <w:r>
        <w:rPr>
          <w:color w:val="2F859B"/>
          <w:spacing w:val="7"/>
        </w:rPr>
        <w:t>4.C 5.D</w:t>
      </w:r>
      <w:r>
        <w:rPr>
          <w:color w:val="2F859B"/>
          <w:spacing w:val="7"/>
        </w:rPr>
        <w:tab/>
      </w:r>
      <w:r>
        <w:rPr>
          <w:color w:val="2F859B"/>
          <w:spacing w:val="7"/>
        </w:rPr>
        <w:tab/>
      </w:r>
      <w:r>
        <w:rPr>
          <w:color w:val="2F859B"/>
          <w:spacing w:val="7"/>
        </w:rPr>
        <w:t>6.1</w:t>
      </w:r>
      <w:r>
        <w:rPr>
          <w:color w:val="2F859B"/>
          <w:spacing w:val="7"/>
        </w:rPr>
        <w:tab/>
      </w:r>
      <w:r>
        <w:rPr>
          <w:color w:val="2F859B"/>
          <w:spacing w:val="11"/>
        </w:rPr>
        <w:t>7.</w:t>
      </w:r>
      <w:r>
        <w:rPr>
          <w:color w:val="2F859B"/>
        </w:rPr>
        <w:t>默</w:t>
      </w:r>
      <w:r>
        <w:rPr>
          <w:color w:val="2F859B"/>
        </w:rPr>
        <w:tab/>
      </w:r>
      <w:r>
        <w:rPr>
          <w:color w:val="2F859B"/>
        </w:rPr>
        <w:tab/>
      </w:r>
      <w:r>
        <w:rPr>
          <w:color w:val="2F859B"/>
          <w:spacing w:val="11"/>
        </w:rPr>
        <w:t>8.</w:t>
      </w:r>
      <w:r>
        <w:rPr>
          <w:color w:val="2F859B"/>
          <w:spacing w:val="-16"/>
        </w:rPr>
        <w:t>投</w:t>
      </w:r>
    </w:p>
    <w:p>
      <w:pPr>
        <w:pStyle w:val="2"/>
        <w:ind w:left="0"/>
        <w:rPr>
          <w:sz w:val="42"/>
        </w:rPr>
      </w:pPr>
    </w:p>
    <w:p>
      <w:pPr>
        <w:pStyle w:val="2"/>
        <w:spacing w:before="7"/>
        <w:ind w:left="0"/>
        <w:rPr>
          <w:sz w:val="59"/>
        </w:rPr>
      </w:pPr>
    </w:p>
    <w:p>
      <w:pPr>
        <w:pStyle w:val="2"/>
        <w:ind w:left="1110" w:right="1354"/>
        <w:jc w:val="center"/>
      </w:pPr>
      <w:r>
        <w:rPr>
          <w:color w:val="589BAB"/>
        </w:rPr>
        <w:t>小学语文知识竞赛题（五）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2"/>
        <w:tabs>
          <w:tab w:val="left" w:pos="6683"/>
        </w:tabs>
        <w:ind w:left="240"/>
      </w:pPr>
      <w:r>
        <w:rPr>
          <w:color w:val="3E3E3E"/>
          <w:spacing w:val="12"/>
        </w:rPr>
        <w:t>1</w:t>
      </w:r>
      <w:r>
        <w:rPr>
          <w:color w:val="3E3E3E"/>
          <w:spacing w:val="24"/>
        </w:rPr>
        <w:t>、</w:t>
      </w:r>
      <w:r>
        <w:rPr>
          <w:color w:val="3E3E3E"/>
          <w:spacing w:val="26"/>
        </w:rPr>
        <w:t>下</w:t>
      </w:r>
      <w:r>
        <w:rPr>
          <w:color w:val="3E3E3E"/>
          <w:spacing w:val="24"/>
        </w:rPr>
        <w:t>列说</w:t>
      </w:r>
      <w:r>
        <w:rPr>
          <w:color w:val="3E3E3E"/>
          <w:spacing w:val="26"/>
        </w:rPr>
        <w:t>法</w:t>
      </w:r>
      <w:r>
        <w:rPr>
          <w:color w:val="3E3E3E"/>
          <w:spacing w:val="24"/>
        </w:rPr>
        <w:t>，不</w:t>
      </w:r>
      <w:r>
        <w:rPr>
          <w:color w:val="3E3E3E"/>
          <w:spacing w:val="26"/>
        </w:rPr>
        <w:t>符</w:t>
      </w:r>
      <w:r>
        <w:rPr>
          <w:color w:val="3E3E3E"/>
          <w:spacing w:val="24"/>
        </w:rPr>
        <w:t>合普</w:t>
      </w:r>
      <w:r>
        <w:rPr>
          <w:color w:val="3E3E3E"/>
          <w:spacing w:val="26"/>
        </w:rPr>
        <w:t>通</w:t>
      </w:r>
      <w:r>
        <w:rPr>
          <w:color w:val="3E3E3E"/>
          <w:spacing w:val="24"/>
        </w:rPr>
        <w:t>话规</w:t>
      </w:r>
      <w:r>
        <w:rPr>
          <w:color w:val="3E3E3E"/>
          <w:spacing w:val="26"/>
        </w:rPr>
        <w:t>范</w:t>
      </w:r>
      <w:r>
        <w:rPr>
          <w:color w:val="3E3E3E"/>
          <w:spacing w:val="24"/>
        </w:rPr>
        <w:t>的是</w:t>
      </w:r>
      <w:r>
        <w:rPr>
          <w:color w:val="2F859B"/>
        </w:rPr>
        <w:t>（</w:t>
      </w:r>
      <w:r>
        <w:rPr>
          <w:color w:val="2F859B"/>
        </w:rPr>
        <w:tab/>
      </w:r>
      <w:r>
        <w:rPr>
          <w:color w:val="2F859B"/>
        </w:rPr>
        <w:t>）</w:t>
      </w:r>
    </w:p>
    <w:p>
      <w:pPr>
        <w:pStyle w:val="7"/>
        <w:numPr>
          <w:ilvl w:val="0"/>
          <w:numId w:val="25"/>
        </w:numPr>
        <w:tabs>
          <w:tab w:val="left" w:pos="821"/>
        </w:tabs>
        <w:spacing w:before="35" w:after="0" w:line="240" w:lineRule="auto"/>
        <w:ind w:left="820" w:right="0" w:hanging="581"/>
        <w:jc w:val="left"/>
        <w:rPr>
          <w:sz w:val="32"/>
        </w:rPr>
      </w:pPr>
      <w:r>
        <w:rPr>
          <w:color w:val="3E3E3E"/>
          <w:spacing w:val="16"/>
          <w:sz w:val="32"/>
        </w:rPr>
        <w:t>扯后腿</w:t>
      </w:r>
    </w:p>
    <w:p>
      <w:pPr>
        <w:pStyle w:val="7"/>
        <w:numPr>
          <w:ilvl w:val="0"/>
          <w:numId w:val="25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6"/>
          <w:w w:val="95"/>
          <w:sz w:val="32"/>
        </w:rPr>
        <w:t>踏水车</w:t>
      </w:r>
    </w:p>
    <w:p>
      <w:pPr>
        <w:pStyle w:val="7"/>
        <w:numPr>
          <w:ilvl w:val="0"/>
          <w:numId w:val="25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6"/>
          <w:w w:val="95"/>
          <w:sz w:val="32"/>
        </w:rPr>
        <w:t>逛马路</w:t>
      </w:r>
    </w:p>
    <w:p>
      <w:pPr>
        <w:pStyle w:val="7"/>
        <w:numPr>
          <w:ilvl w:val="0"/>
          <w:numId w:val="25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6"/>
          <w:sz w:val="32"/>
        </w:rPr>
        <w:t>豁出去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7"/>
        <w:numPr>
          <w:ilvl w:val="0"/>
          <w:numId w:val="26"/>
        </w:numPr>
        <w:tabs>
          <w:tab w:val="left" w:pos="526"/>
        </w:tabs>
        <w:spacing w:before="0" w:after="0" w:line="254" w:lineRule="auto"/>
        <w:ind w:left="240" w:right="310" w:firstLine="0"/>
        <w:jc w:val="left"/>
        <w:rPr>
          <w:sz w:val="32"/>
        </w:rPr>
      </w:pPr>
      <w:r>
        <w:rPr>
          <w:color w:val="3E3E3E"/>
          <w:spacing w:val="6"/>
          <w:w w:val="99"/>
          <w:sz w:val="32"/>
        </w:rPr>
        <w:t>一个演员发酒瘾了，对导演说：“先生，请关照一下，</w:t>
      </w:r>
      <w:r>
        <w:rPr>
          <w:color w:val="3E3E3E"/>
          <w:spacing w:val="8"/>
          <w:sz w:val="32"/>
        </w:rPr>
        <w:t>叫他们买一瓶真的威士忌来， 好不好？ 因为， 没有真</w:t>
      </w:r>
      <w:r>
        <w:rPr>
          <w:color w:val="3E3E3E"/>
          <w:spacing w:val="10"/>
          <w:sz w:val="32"/>
        </w:rPr>
        <w:t>的东西， 恐怕演来不逼真。” 导演听了， 给这个演员</w:t>
      </w:r>
    </w:p>
    <w:p>
      <w:pPr>
        <w:spacing w:after="0" w:line="254" w:lineRule="auto"/>
        <w:jc w:val="left"/>
        <w:rPr>
          <w:sz w:val="32"/>
        </w:rPr>
        <w:sectPr>
          <w:pgSz w:w="11910" w:h="16840"/>
          <w:pgMar w:top="1580" w:right="1460" w:bottom="1140" w:left="1680" w:header="0" w:footer="958" w:gutter="0"/>
        </w:sectPr>
      </w:pPr>
    </w:p>
    <w:p>
      <w:pPr>
        <w:pStyle w:val="2"/>
        <w:spacing w:line="254" w:lineRule="auto"/>
        <w:ind w:left="240" w:right="484"/>
        <w:jc w:val="both"/>
      </w:pPr>
      <w:r>
        <w:rPr>
          <w:color w:val="3E3E3E"/>
        </w:rPr>
        <w:t>一个绝妙的回答：“ 你说得很对。不过， 明天服毒的那出戏， 怎么办？” 导演的回答， 表明他真正的态度的一项是</w:t>
      </w:r>
      <w:r>
        <w:rPr>
          <w:color w:val="2F859B"/>
        </w:rPr>
        <w:t>（ ）</w:t>
      </w:r>
    </w:p>
    <w:p>
      <w:pPr>
        <w:pStyle w:val="7"/>
        <w:numPr>
          <w:ilvl w:val="0"/>
          <w:numId w:val="27"/>
        </w:numPr>
        <w:tabs>
          <w:tab w:val="left" w:pos="821"/>
        </w:tabs>
        <w:spacing w:before="0" w:after="0" w:line="586" w:lineRule="exact"/>
        <w:ind w:left="820" w:right="0" w:hanging="581"/>
        <w:jc w:val="left"/>
        <w:rPr>
          <w:sz w:val="32"/>
        </w:rPr>
      </w:pPr>
      <w:r>
        <w:rPr>
          <w:color w:val="3E3E3E"/>
          <w:spacing w:val="13"/>
          <w:sz w:val="32"/>
        </w:rPr>
        <w:t>赞成</w:t>
      </w:r>
    </w:p>
    <w:p>
      <w:pPr>
        <w:pStyle w:val="7"/>
        <w:numPr>
          <w:ilvl w:val="0"/>
          <w:numId w:val="27"/>
        </w:numPr>
        <w:tabs>
          <w:tab w:val="left" w:pos="795"/>
        </w:tabs>
        <w:spacing w:before="31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3"/>
          <w:w w:val="95"/>
          <w:sz w:val="32"/>
        </w:rPr>
        <w:t>担心</w:t>
      </w:r>
    </w:p>
    <w:p>
      <w:pPr>
        <w:pStyle w:val="7"/>
        <w:numPr>
          <w:ilvl w:val="0"/>
          <w:numId w:val="27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3"/>
          <w:w w:val="95"/>
          <w:sz w:val="32"/>
        </w:rPr>
        <w:t>拒绝</w:t>
      </w:r>
    </w:p>
    <w:p>
      <w:pPr>
        <w:pStyle w:val="7"/>
        <w:numPr>
          <w:ilvl w:val="0"/>
          <w:numId w:val="27"/>
        </w:numPr>
        <w:tabs>
          <w:tab w:val="left" w:pos="838"/>
        </w:tabs>
        <w:spacing w:before="35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9"/>
          <w:sz w:val="32"/>
        </w:rPr>
        <w:t>赞成又担心</w:t>
      </w:r>
    </w:p>
    <w:p>
      <w:pPr>
        <w:pStyle w:val="2"/>
        <w:spacing w:before="12"/>
        <w:ind w:left="0"/>
        <w:rPr>
          <w:sz w:val="35"/>
        </w:rPr>
      </w:pPr>
    </w:p>
    <w:p>
      <w:pPr>
        <w:pStyle w:val="2"/>
        <w:tabs>
          <w:tab w:val="left" w:pos="7372"/>
        </w:tabs>
        <w:spacing w:before="1"/>
        <w:ind w:left="240"/>
      </w:pPr>
      <w:r>
        <w:rPr>
          <w:color w:val="3E3E3E"/>
          <w:spacing w:val="12"/>
        </w:rPr>
        <w:t>3</w:t>
      </w:r>
      <w:r>
        <w:rPr>
          <w:color w:val="3E3E3E"/>
          <w:spacing w:val="24"/>
        </w:rPr>
        <w:t>、</w:t>
      </w:r>
      <w:r>
        <w:rPr>
          <w:color w:val="3E3E3E"/>
          <w:spacing w:val="26"/>
        </w:rPr>
        <w:t>下</w:t>
      </w:r>
      <w:r>
        <w:rPr>
          <w:color w:val="3E3E3E"/>
          <w:spacing w:val="24"/>
        </w:rPr>
        <w:t>列四</w:t>
      </w:r>
      <w:r>
        <w:rPr>
          <w:color w:val="3E3E3E"/>
          <w:spacing w:val="26"/>
        </w:rPr>
        <w:t>组</w:t>
      </w:r>
      <w:r>
        <w:rPr>
          <w:color w:val="3E3E3E"/>
          <w:spacing w:val="24"/>
        </w:rPr>
        <w:t>生字</w:t>
      </w:r>
      <w:r>
        <w:rPr>
          <w:color w:val="3E3E3E"/>
          <w:spacing w:val="26"/>
        </w:rPr>
        <w:t>，</w:t>
      </w:r>
      <w:r>
        <w:rPr>
          <w:color w:val="3E3E3E"/>
          <w:spacing w:val="24"/>
        </w:rPr>
        <w:t>读音</w:t>
      </w:r>
      <w:r>
        <w:rPr>
          <w:color w:val="3E3E3E"/>
          <w:spacing w:val="26"/>
        </w:rPr>
        <w:t>全</w:t>
      </w:r>
      <w:r>
        <w:rPr>
          <w:color w:val="3E3E3E"/>
          <w:spacing w:val="24"/>
        </w:rPr>
        <w:t>部不</w:t>
      </w:r>
      <w:r>
        <w:rPr>
          <w:color w:val="3E3E3E"/>
          <w:spacing w:val="26"/>
        </w:rPr>
        <w:t>同</w:t>
      </w:r>
      <w:r>
        <w:rPr>
          <w:color w:val="3E3E3E"/>
          <w:spacing w:val="24"/>
        </w:rPr>
        <w:t>的一</w:t>
      </w:r>
      <w:r>
        <w:rPr>
          <w:color w:val="3E3E3E"/>
          <w:spacing w:val="26"/>
        </w:rPr>
        <w:t>项</w:t>
      </w:r>
      <w:r>
        <w:rPr>
          <w:color w:val="3E3E3E"/>
          <w:spacing w:val="24"/>
        </w:rPr>
        <w:t>是</w:t>
      </w:r>
      <w:r>
        <w:rPr>
          <w:color w:val="2F859B"/>
        </w:rPr>
        <w:t>（</w:t>
      </w:r>
      <w:r>
        <w:rPr>
          <w:color w:val="2F859B"/>
        </w:rPr>
        <w:tab/>
      </w:r>
      <w:r>
        <w:rPr>
          <w:color w:val="2F859B"/>
        </w:rPr>
        <w:t>）</w:t>
      </w:r>
    </w:p>
    <w:p>
      <w:pPr>
        <w:pStyle w:val="7"/>
        <w:numPr>
          <w:ilvl w:val="0"/>
          <w:numId w:val="28"/>
        </w:numPr>
        <w:tabs>
          <w:tab w:val="left" w:pos="821"/>
        </w:tabs>
        <w:spacing w:before="34" w:after="0" w:line="240" w:lineRule="auto"/>
        <w:ind w:left="820" w:right="0" w:hanging="581"/>
        <w:jc w:val="left"/>
        <w:rPr>
          <w:sz w:val="32"/>
        </w:rPr>
      </w:pPr>
      <w:r>
        <w:rPr>
          <w:color w:val="3E3E3E"/>
          <w:spacing w:val="18"/>
          <w:sz w:val="32"/>
        </w:rPr>
        <w:t>喊撼憾感</w:t>
      </w:r>
    </w:p>
    <w:p>
      <w:pPr>
        <w:pStyle w:val="7"/>
        <w:numPr>
          <w:ilvl w:val="0"/>
          <w:numId w:val="28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糟槽遭曹</w:t>
      </w:r>
    </w:p>
    <w:p>
      <w:pPr>
        <w:pStyle w:val="7"/>
        <w:numPr>
          <w:ilvl w:val="0"/>
          <w:numId w:val="28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昂仰养抑</w:t>
      </w:r>
    </w:p>
    <w:p>
      <w:pPr>
        <w:pStyle w:val="7"/>
        <w:numPr>
          <w:ilvl w:val="0"/>
          <w:numId w:val="28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8"/>
          <w:sz w:val="32"/>
        </w:rPr>
        <w:t>扰犹优诱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2"/>
        <w:spacing w:line="254" w:lineRule="auto"/>
        <w:ind w:left="240" w:right="481"/>
        <w:jc w:val="both"/>
      </w:pPr>
      <w:r>
        <w:rPr>
          <w:color w:val="3E3E3E"/>
          <w:spacing w:val="12"/>
          <w:w w:val="95"/>
        </w:rPr>
        <w:t>4</w:t>
      </w:r>
      <w:r>
        <w:rPr>
          <w:color w:val="3E3E3E"/>
          <w:spacing w:val="16"/>
          <w:w w:val="95"/>
        </w:rPr>
        <w:t xml:space="preserve">、一个歪带着帽子，嘴里叼着香烟的年轻人在电车上 </w:t>
      </w:r>
      <w:r>
        <w:rPr>
          <w:color w:val="3E3E3E"/>
          <w:spacing w:val="13"/>
        </w:rPr>
        <w:t>想戏弄一下售票员。他说：“ 我只买小孩票行吗， 售</w:t>
      </w:r>
      <w:r>
        <w:rPr>
          <w:color w:val="3E3E3E"/>
          <w:spacing w:val="9"/>
        </w:rPr>
        <w:t>票员？” 售票员瞧了一眼年轻人， 说：“ 这里付钱只</w:t>
      </w:r>
      <w:r>
        <w:rPr>
          <w:color w:val="3E3E3E"/>
          <w:spacing w:val="8"/>
        </w:rPr>
        <w:t>论年龄， 而不论智力。” 对年轻人的评价， 哪个是错</w:t>
      </w:r>
      <w:r>
        <w:rPr>
          <w:color w:val="3E3E3E"/>
          <w:spacing w:val="20"/>
        </w:rPr>
        <w:t>误的？</w:t>
      </w:r>
      <w:r>
        <w:rPr>
          <w:color w:val="2F859B"/>
          <w:spacing w:val="12"/>
        </w:rPr>
        <w:t>（</w:t>
      </w:r>
      <w:r>
        <w:rPr>
          <w:color w:val="2F859B"/>
          <w:spacing w:val="112"/>
        </w:rPr>
        <w:t xml:space="preserve"> </w:t>
      </w:r>
      <w:r>
        <w:rPr>
          <w:color w:val="2F859B"/>
        </w:rPr>
        <w:t>）</w:t>
      </w:r>
    </w:p>
    <w:p>
      <w:pPr>
        <w:pStyle w:val="7"/>
        <w:numPr>
          <w:ilvl w:val="0"/>
          <w:numId w:val="29"/>
        </w:numPr>
        <w:tabs>
          <w:tab w:val="left" w:pos="821"/>
        </w:tabs>
        <w:spacing w:before="0" w:after="0" w:line="584" w:lineRule="exact"/>
        <w:ind w:left="820" w:right="0" w:hanging="581"/>
        <w:jc w:val="left"/>
        <w:rPr>
          <w:sz w:val="32"/>
        </w:rPr>
      </w:pPr>
      <w:r>
        <w:rPr>
          <w:color w:val="3E3E3E"/>
          <w:spacing w:val="18"/>
          <w:sz w:val="32"/>
        </w:rPr>
        <w:t>自讨没趣</w:t>
      </w:r>
    </w:p>
    <w:p>
      <w:pPr>
        <w:pStyle w:val="7"/>
        <w:numPr>
          <w:ilvl w:val="0"/>
          <w:numId w:val="29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自欺欺人</w:t>
      </w:r>
    </w:p>
    <w:p>
      <w:pPr>
        <w:pStyle w:val="7"/>
        <w:numPr>
          <w:ilvl w:val="0"/>
          <w:numId w:val="29"/>
        </w:numPr>
        <w:tabs>
          <w:tab w:val="left" w:pos="809"/>
        </w:tabs>
        <w:spacing w:before="35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自取其辱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7"/>
        <w:numPr>
          <w:ilvl w:val="0"/>
          <w:numId w:val="29"/>
        </w:numPr>
        <w:tabs>
          <w:tab w:val="left" w:pos="838"/>
        </w:tabs>
        <w:spacing w:before="0" w:after="0" w:line="587" w:lineRule="exact"/>
        <w:ind w:left="837" w:right="0" w:hanging="598"/>
        <w:jc w:val="left"/>
        <w:rPr>
          <w:sz w:val="32"/>
        </w:rPr>
      </w:pPr>
      <w:r>
        <w:rPr>
          <w:color w:val="3E3E3E"/>
          <w:spacing w:val="18"/>
          <w:sz w:val="32"/>
        </w:rPr>
        <w:t>自得其乐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2"/>
        <w:tabs>
          <w:tab w:val="left" w:pos="3280"/>
        </w:tabs>
        <w:spacing w:line="254" w:lineRule="auto"/>
        <w:ind w:left="240" w:right="310"/>
      </w:pPr>
      <w:r>
        <w:rPr>
          <w:color w:val="3E3E3E"/>
          <w:spacing w:val="12"/>
          <w:w w:val="95"/>
        </w:rPr>
        <w:t>5</w:t>
      </w:r>
      <w:r>
        <w:rPr>
          <w:color w:val="3E3E3E"/>
          <w:spacing w:val="-84"/>
          <w:w w:val="95"/>
        </w:rPr>
        <w:t>、</w:t>
      </w:r>
      <w:r>
        <w:rPr>
          <w:color w:val="3E3E3E"/>
          <w:spacing w:val="24"/>
          <w:w w:val="95"/>
        </w:rPr>
        <w:t>人</w:t>
      </w:r>
      <w:r>
        <w:rPr>
          <w:color w:val="3E3E3E"/>
          <w:spacing w:val="26"/>
          <w:w w:val="95"/>
        </w:rPr>
        <w:t>们</w:t>
      </w:r>
      <w:r>
        <w:rPr>
          <w:color w:val="3E3E3E"/>
          <w:spacing w:val="24"/>
          <w:w w:val="95"/>
        </w:rPr>
        <w:t>往往</w:t>
      </w:r>
      <w:r>
        <w:rPr>
          <w:color w:val="3E3E3E"/>
          <w:spacing w:val="26"/>
          <w:w w:val="95"/>
        </w:rPr>
        <w:t>赋</w:t>
      </w:r>
      <w:r>
        <w:rPr>
          <w:color w:val="3E3E3E"/>
          <w:spacing w:val="24"/>
          <w:w w:val="95"/>
        </w:rPr>
        <w:t>予一</w:t>
      </w:r>
      <w:r>
        <w:rPr>
          <w:color w:val="3E3E3E"/>
          <w:spacing w:val="26"/>
          <w:w w:val="95"/>
        </w:rPr>
        <w:t>些</w:t>
      </w:r>
      <w:r>
        <w:rPr>
          <w:color w:val="3E3E3E"/>
          <w:spacing w:val="24"/>
          <w:w w:val="95"/>
        </w:rPr>
        <w:t>花</w:t>
      </w:r>
      <w:r>
        <w:rPr>
          <w:color w:val="3E3E3E"/>
          <w:spacing w:val="26"/>
          <w:w w:val="95"/>
        </w:rPr>
        <w:t>木</w:t>
      </w:r>
      <w:r>
        <w:rPr>
          <w:color w:val="3E3E3E"/>
          <w:spacing w:val="24"/>
          <w:w w:val="95"/>
        </w:rPr>
        <w:t>以某</w:t>
      </w:r>
      <w:r>
        <w:rPr>
          <w:color w:val="3E3E3E"/>
          <w:spacing w:val="26"/>
          <w:w w:val="95"/>
        </w:rPr>
        <w:t>种</w:t>
      </w:r>
      <w:r>
        <w:rPr>
          <w:color w:val="3E3E3E"/>
          <w:spacing w:val="24"/>
          <w:w w:val="95"/>
        </w:rPr>
        <w:t>象征</w:t>
      </w:r>
      <w:r>
        <w:rPr>
          <w:color w:val="3E3E3E"/>
          <w:spacing w:val="26"/>
          <w:w w:val="95"/>
        </w:rPr>
        <w:t>意</w:t>
      </w:r>
      <w:r>
        <w:rPr>
          <w:color w:val="3E3E3E"/>
          <w:spacing w:val="24"/>
          <w:w w:val="95"/>
        </w:rPr>
        <w:t>义</w:t>
      </w:r>
      <w:r>
        <w:rPr>
          <w:color w:val="3E3E3E"/>
          <w:spacing w:val="-84"/>
          <w:w w:val="95"/>
        </w:rPr>
        <w:t>。</w:t>
      </w:r>
      <w:r>
        <w:rPr>
          <w:color w:val="3E3E3E"/>
          <w:spacing w:val="24"/>
          <w:w w:val="95"/>
        </w:rPr>
        <w:t>下</w:t>
      </w:r>
      <w:r>
        <w:rPr>
          <w:color w:val="3E3E3E"/>
          <w:spacing w:val="26"/>
          <w:w w:val="95"/>
        </w:rPr>
        <w:t>列</w:t>
      </w:r>
      <w:r>
        <w:rPr>
          <w:color w:val="3E3E3E"/>
          <w:spacing w:val="24"/>
          <w:w w:val="95"/>
        </w:rPr>
        <w:t>说</w:t>
      </w:r>
      <w:r>
        <w:rPr>
          <w:color w:val="3E3E3E"/>
          <w:spacing w:val="26"/>
          <w:w w:val="95"/>
        </w:rPr>
        <w:t>法</w:t>
      </w:r>
      <w:r>
        <w:rPr>
          <w:color w:val="3E3E3E"/>
          <w:spacing w:val="-12"/>
          <w:w w:val="95"/>
        </w:rPr>
        <w:t xml:space="preserve">， </w:t>
      </w:r>
      <w:r>
        <w:rPr>
          <w:color w:val="3E3E3E"/>
          <w:spacing w:val="24"/>
        </w:rPr>
        <w:t>不</w:t>
      </w:r>
      <w:r>
        <w:rPr>
          <w:color w:val="3E3E3E"/>
          <w:spacing w:val="26"/>
        </w:rPr>
        <w:t>恰</w:t>
      </w:r>
      <w:r>
        <w:rPr>
          <w:color w:val="3E3E3E"/>
          <w:spacing w:val="24"/>
        </w:rPr>
        <w:t>当的</w:t>
      </w:r>
      <w:r>
        <w:rPr>
          <w:color w:val="3E3E3E"/>
          <w:spacing w:val="26"/>
        </w:rPr>
        <w:t>一</w:t>
      </w:r>
      <w:r>
        <w:rPr>
          <w:color w:val="3E3E3E"/>
          <w:spacing w:val="24"/>
        </w:rPr>
        <w:t>项是</w:t>
      </w:r>
      <w:r>
        <w:rPr>
          <w:color w:val="2F859B"/>
        </w:rPr>
        <w:t>（</w:t>
      </w:r>
      <w:r>
        <w:rPr>
          <w:color w:val="2F859B"/>
        </w:rPr>
        <w:tab/>
      </w:r>
      <w:r>
        <w:rPr>
          <w:color w:val="2F859B"/>
        </w:rPr>
        <w:t>）</w:t>
      </w:r>
    </w:p>
    <w:p>
      <w:pPr>
        <w:pStyle w:val="7"/>
        <w:numPr>
          <w:ilvl w:val="0"/>
          <w:numId w:val="30"/>
        </w:numPr>
        <w:tabs>
          <w:tab w:val="left" w:pos="821"/>
        </w:tabs>
        <w:spacing w:before="0" w:after="0" w:line="587" w:lineRule="exact"/>
        <w:ind w:left="820" w:right="0" w:hanging="581"/>
        <w:jc w:val="left"/>
        <w:rPr>
          <w:sz w:val="32"/>
        </w:rPr>
      </w:pPr>
      <w:r>
        <w:rPr>
          <w:color w:val="3E3E3E"/>
          <w:spacing w:val="21"/>
          <w:sz w:val="32"/>
        </w:rPr>
        <w:t>竹子——有节、谦虚</w:t>
      </w:r>
    </w:p>
    <w:p>
      <w:pPr>
        <w:pStyle w:val="7"/>
        <w:numPr>
          <w:ilvl w:val="0"/>
          <w:numId w:val="30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7"/>
          <w:sz w:val="32"/>
        </w:rPr>
        <w:t>牡丹—— 默默奉献</w:t>
      </w:r>
    </w:p>
    <w:p>
      <w:pPr>
        <w:pStyle w:val="7"/>
        <w:numPr>
          <w:ilvl w:val="0"/>
          <w:numId w:val="30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21"/>
          <w:w w:val="95"/>
          <w:sz w:val="32"/>
        </w:rPr>
        <w:t>松树——生命力强</w:t>
      </w:r>
    </w:p>
    <w:p>
      <w:pPr>
        <w:pStyle w:val="7"/>
        <w:numPr>
          <w:ilvl w:val="0"/>
          <w:numId w:val="30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8"/>
          <w:sz w:val="32"/>
        </w:rPr>
        <w:t>荷花—— 洁身自好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2"/>
        <w:tabs>
          <w:tab w:val="left" w:pos="5464"/>
        </w:tabs>
        <w:spacing w:line="254" w:lineRule="auto"/>
        <w:ind w:left="240" w:right="481"/>
      </w:pPr>
      <w:r>
        <w:rPr>
          <w:color w:val="3E3E3E"/>
          <w:spacing w:val="16"/>
        </w:rPr>
        <w:t>6</w:t>
      </w:r>
      <w:r>
        <w:rPr>
          <w:color w:val="3E3E3E"/>
          <w:spacing w:val="29"/>
        </w:rPr>
        <w:t>、脑</w:t>
      </w:r>
      <w:r>
        <w:rPr>
          <w:color w:val="3E3E3E"/>
          <w:spacing w:val="31"/>
        </w:rPr>
        <w:t>筋</w:t>
      </w:r>
      <w:r>
        <w:rPr>
          <w:color w:val="3E3E3E"/>
          <w:spacing w:val="29"/>
        </w:rPr>
        <w:t>急转弯</w:t>
      </w:r>
      <w:r>
        <w:rPr>
          <w:color w:val="3E3E3E"/>
        </w:rPr>
        <w:t>:</w:t>
      </w:r>
      <w:r>
        <w:rPr>
          <w:color w:val="3E3E3E"/>
          <w:spacing w:val="14"/>
        </w:rPr>
        <w:t xml:space="preserve"> </w:t>
      </w:r>
      <w:r>
        <w:rPr>
          <w:color w:val="3E3E3E"/>
          <w:spacing w:val="29"/>
        </w:rPr>
        <w:t>英语</w:t>
      </w:r>
      <w:r>
        <w:rPr>
          <w:color w:val="3E3E3E"/>
          <w:spacing w:val="31"/>
        </w:rPr>
        <w:t>课</w:t>
      </w:r>
      <w:r>
        <w:rPr>
          <w:color w:val="3E3E3E"/>
          <w:spacing w:val="29"/>
        </w:rPr>
        <w:t>上</w:t>
      </w:r>
      <w:r>
        <w:rPr>
          <w:color w:val="3E3E3E"/>
        </w:rPr>
        <w:t>，</w:t>
      </w:r>
      <w:r>
        <w:rPr>
          <w:color w:val="3E3E3E"/>
          <w:spacing w:val="-70"/>
        </w:rPr>
        <w:t xml:space="preserve"> </w:t>
      </w:r>
      <w:r>
        <w:rPr>
          <w:color w:val="3E3E3E"/>
          <w:spacing w:val="29"/>
        </w:rPr>
        <w:t>英</w:t>
      </w:r>
      <w:r>
        <w:rPr>
          <w:color w:val="3E3E3E"/>
          <w:spacing w:val="31"/>
        </w:rPr>
        <w:t>语</w:t>
      </w:r>
      <w:r>
        <w:rPr>
          <w:color w:val="3E3E3E"/>
          <w:spacing w:val="29"/>
        </w:rPr>
        <w:t>老师要求</w:t>
      </w:r>
      <w:r>
        <w:rPr>
          <w:color w:val="3E3E3E"/>
          <w:spacing w:val="31"/>
        </w:rPr>
        <w:t>同</w:t>
      </w:r>
      <w:r>
        <w:rPr>
          <w:color w:val="3E3E3E"/>
          <w:spacing w:val="29"/>
        </w:rPr>
        <w:t>学用英</w:t>
      </w:r>
      <w:r>
        <w:rPr>
          <w:color w:val="3E3E3E"/>
          <w:spacing w:val="-15"/>
        </w:rPr>
        <w:t>语</w:t>
      </w:r>
      <w:r>
        <w:rPr>
          <w:color w:val="3E3E3E"/>
          <w:spacing w:val="24"/>
        </w:rPr>
        <w:t>说</w:t>
      </w:r>
      <w:r>
        <w:rPr>
          <w:color w:val="3E3E3E"/>
          <w:spacing w:val="26"/>
        </w:rPr>
        <w:t>一</w:t>
      </w:r>
      <w:r>
        <w:rPr>
          <w:color w:val="3E3E3E"/>
          <w:spacing w:val="24"/>
        </w:rPr>
        <w:t>句话</w:t>
      </w:r>
      <w:r>
        <w:rPr>
          <w:color w:val="3E3E3E"/>
          <w:spacing w:val="26"/>
        </w:rPr>
        <w:t>，</w:t>
      </w:r>
      <w:r>
        <w:rPr>
          <w:color w:val="3E3E3E"/>
          <w:spacing w:val="24"/>
        </w:rPr>
        <w:t>你知</w:t>
      </w:r>
      <w:r>
        <w:rPr>
          <w:color w:val="3E3E3E"/>
          <w:spacing w:val="26"/>
        </w:rPr>
        <w:t>道</w:t>
      </w:r>
      <w:r>
        <w:rPr>
          <w:color w:val="3E3E3E"/>
          <w:spacing w:val="24"/>
        </w:rPr>
        <w:t>说什</w:t>
      </w:r>
      <w:r>
        <w:rPr>
          <w:color w:val="3E3E3E"/>
          <w:spacing w:val="26"/>
        </w:rPr>
        <w:t>么</w:t>
      </w:r>
      <w:r>
        <w:rPr>
          <w:color w:val="3E3E3E"/>
          <w:spacing w:val="24"/>
        </w:rPr>
        <w:t>话吗</w:t>
      </w:r>
      <w:r>
        <w:rPr>
          <w:color w:val="3E3E3E"/>
          <w:spacing w:val="13"/>
        </w:rPr>
        <w:t>？</w:t>
      </w:r>
      <w:r>
        <w:rPr>
          <w:color w:val="2F859B"/>
          <w:spacing w:val="13"/>
        </w:rPr>
        <w:t>[</w:t>
      </w:r>
      <w:r>
        <w:rPr>
          <w:color w:val="2F859B"/>
          <w:spacing w:val="13"/>
        </w:rPr>
        <w:tab/>
      </w:r>
      <w:r>
        <w:rPr>
          <w:color w:val="2F859B"/>
        </w:rPr>
        <w:t>]</w:t>
      </w:r>
    </w:p>
    <w:p>
      <w:pPr>
        <w:pStyle w:val="2"/>
        <w:spacing w:before="13"/>
        <w:ind w:left="0"/>
        <w:rPr>
          <w:sz w:val="33"/>
        </w:rPr>
      </w:pPr>
    </w:p>
    <w:p>
      <w:pPr>
        <w:pStyle w:val="2"/>
        <w:tabs>
          <w:tab w:val="left" w:pos="4051"/>
        </w:tabs>
        <w:ind w:left="240"/>
      </w:pPr>
      <w:r>
        <w:rPr>
          <w:color w:val="3E3E3E"/>
          <w:spacing w:val="12"/>
        </w:rPr>
        <w:t>7</w:t>
      </w:r>
      <w:r>
        <w:rPr>
          <w:color w:val="3E3E3E"/>
          <w:spacing w:val="24"/>
        </w:rPr>
        <w:t>、</w:t>
      </w:r>
      <w:r>
        <w:rPr>
          <w:color w:val="3E3E3E"/>
          <w:spacing w:val="26"/>
        </w:rPr>
        <w:t>谜</w:t>
      </w:r>
      <w:r>
        <w:rPr>
          <w:color w:val="3E3E3E"/>
          <w:spacing w:val="24"/>
        </w:rPr>
        <w:t>语</w:t>
      </w:r>
      <w:r>
        <w:rPr>
          <w:color w:val="3E3E3E"/>
          <w:spacing w:val="25"/>
        </w:rPr>
        <w:t>：（</w:t>
      </w:r>
      <w:r>
        <w:rPr>
          <w:color w:val="3E3E3E"/>
          <w:spacing w:val="24"/>
        </w:rPr>
        <w:t>打一</w:t>
      </w:r>
      <w:r>
        <w:rPr>
          <w:color w:val="3E3E3E"/>
          <w:spacing w:val="26"/>
        </w:rPr>
        <w:t>字</w:t>
      </w:r>
      <w:r>
        <w:rPr>
          <w:color w:val="3E3E3E"/>
          <w:spacing w:val="12"/>
        </w:rPr>
        <w:t>）</w:t>
      </w:r>
      <w:r>
        <w:rPr>
          <w:color w:val="2F859B"/>
          <w:spacing w:val="12"/>
        </w:rPr>
        <w:t>[</w:t>
      </w:r>
      <w:r>
        <w:rPr>
          <w:color w:val="2F859B"/>
          <w:spacing w:val="12"/>
        </w:rPr>
        <w:tab/>
      </w:r>
      <w:r>
        <w:rPr>
          <w:color w:val="2F859B"/>
        </w:rPr>
        <w:t>]</w:t>
      </w:r>
    </w:p>
    <w:p>
      <w:pPr>
        <w:pStyle w:val="2"/>
        <w:spacing w:before="35"/>
        <w:ind w:left="240"/>
      </w:pPr>
      <w:r>
        <w:rPr>
          <w:color w:val="3E3E3E"/>
        </w:rPr>
        <w:t>四对去一半，两对排两行。三位不开口，一位徒悲伤。</w:t>
      </w:r>
    </w:p>
    <w:p>
      <w:pPr>
        <w:pStyle w:val="2"/>
        <w:spacing w:before="12"/>
        <w:ind w:left="0"/>
        <w:rPr>
          <w:sz w:val="35"/>
        </w:rPr>
      </w:pPr>
    </w:p>
    <w:p>
      <w:pPr>
        <w:pStyle w:val="2"/>
        <w:spacing w:before="1" w:line="254" w:lineRule="auto"/>
        <w:ind w:left="240" w:right="479"/>
        <w:jc w:val="both"/>
      </w:pPr>
      <w:r>
        <w:rPr>
          <w:color w:val="3E3E3E"/>
          <w:spacing w:val="12"/>
          <w:w w:val="95"/>
        </w:rPr>
        <w:t>8</w:t>
      </w:r>
      <w:r>
        <w:rPr>
          <w:color w:val="3E3E3E"/>
          <w:spacing w:val="17"/>
          <w:w w:val="95"/>
        </w:rPr>
        <w:t xml:space="preserve">、幽默填词：化学老师做题时故意做错，然后让同学 </w:t>
      </w:r>
      <w:r>
        <w:rPr>
          <w:color w:val="3E3E3E"/>
          <w:spacing w:val="22"/>
        </w:rPr>
        <w:t>找出其中的错误。某同学艰难的答出之后， 老师赞许</w:t>
      </w:r>
      <w:r>
        <w:rPr>
          <w:color w:val="3E3E3E"/>
          <w:spacing w:val="21"/>
        </w:rPr>
        <w:t>的说：“很好，你看出了老师的破腚</w:t>
      </w:r>
      <w:r>
        <w:rPr>
          <w:color w:val="2F859B"/>
        </w:rPr>
        <w:t>（</w:t>
      </w:r>
      <w:r>
        <w:rPr>
          <w:color w:val="2F859B"/>
          <w:spacing w:val="93"/>
        </w:rPr>
        <w:t xml:space="preserve"> </w:t>
      </w:r>
      <w:r>
        <w:rPr>
          <w:color w:val="2F859B"/>
          <w:spacing w:val="21"/>
        </w:rPr>
        <w:t>）</w:t>
      </w:r>
      <w:r>
        <w:rPr>
          <w:color w:val="3E3E3E"/>
          <w:spacing w:val="17"/>
        </w:rPr>
        <w:t>。”全班同</w:t>
      </w:r>
      <w:r>
        <w:rPr>
          <w:color w:val="3E3E3E"/>
          <w:spacing w:val="22"/>
        </w:rPr>
        <w:t>学目瞪口呆。下课后，老师刚走，全班哄堂大笑。</w:t>
      </w:r>
    </w:p>
    <w:p>
      <w:pPr>
        <w:pStyle w:val="2"/>
        <w:spacing w:before="10"/>
        <w:ind w:left="0"/>
        <w:rPr>
          <w:sz w:val="33"/>
        </w:rPr>
      </w:pPr>
    </w:p>
    <w:p>
      <w:pPr>
        <w:pStyle w:val="2"/>
        <w:ind w:left="240"/>
      </w:pPr>
      <w:r>
        <w:rPr>
          <w:color w:val="2F859B"/>
        </w:rPr>
        <w:t>答案：</w:t>
      </w:r>
    </w:p>
    <w:p>
      <w:pPr>
        <w:pStyle w:val="2"/>
        <w:tabs>
          <w:tab w:val="left" w:pos="1031"/>
          <w:tab w:val="left" w:pos="1835"/>
          <w:tab w:val="left" w:pos="2671"/>
        </w:tabs>
        <w:spacing w:before="35"/>
        <w:ind w:left="240"/>
      </w:pPr>
      <w:r>
        <w:rPr>
          <w:color w:val="2F859B"/>
          <w:spacing w:val="7"/>
        </w:rPr>
        <w:t>1.B</w:t>
      </w:r>
      <w:r>
        <w:rPr>
          <w:color w:val="2F859B"/>
          <w:spacing w:val="7"/>
        </w:rPr>
        <w:tab/>
      </w:r>
      <w:r>
        <w:rPr>
          <w:color w:val="2F859B"/>
          <w:spacing w:val="7"/>
        </w:rPr>
        <w:t>2.C</w:t>
      </w:r>
      <w:r>
        <w:rPr>
          <w:color w:val="2F859B"/>
          <w:spacing w:val="7"/>
        </w:rPr>
        <w:tab/>
      </w:r>
      <w:r>
        <w:rPr>
          <w:color w:val="2F859B"/>
          <w:spacing w:val="7"/>
        </w:rPr>
        <w:t>3.D</w:t>
      </w:r>
      <w:r>
        <w:rPr>
          <w:color w:val="2F859B"/>
          <w:spacing w:val="7"/>
        </w:rPr>
        <w:tab/>
      </w:r>
      <w:r>
        <w:rPr>
          <w:color w:val="2F859B"/>
          <w:spacing w:val="7"/>
        </w:rPr>
        <w:t>4.D</w:t>
      </w:r>
    </w:p>
    <w:p>
      <w:pPr>
        <w:spacing w:after="0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tabs>
          <w:tab w:val="left" w:pos="1137"/>
          <w:tab w:val="left" w:pos="2750"/>
          <w:tab w:val="left" w:pos="3671"/>
        </w:tabs>
        <w:spacing w:line="587" w:lineRule="exact"/>
        <w:ind w:left="240"/>
      </w:pPr>
      <w:r>
        <w:rPr>
          <w:color w:val="2F859B"/>
          <w:spacing w:val="7"/>
        </w:rPr>
        <w:t>5.B</w:t>
      </w:r>
      <w:r>
        <w:rPr>
          <w:color w:val="2F859B"/>
          <w:spacing w:val="7"/>
        </w:rPr>
        <w:tab/>
      </w:r>
      <w:r>
        <w:rPr>
          <w:color w:val="2F859B"/>
          <w:spacing w:val="12"/>
        </w:rPr>
        <w:t>6.</w:t>
      </w:r>
      <w:r>
        <w:rPr>
          <w:color w:val="2F859B"/>
          <w:spacing w:val="24"/>
        </w:rPr>
        <w:t>一</w:t>
      </w:r>
      <w:r>
        <w:rPr>
          <w:color w:val="2F859B"/>
          <w:spacing w:val="26"/>
        </w:rPr>
        <w:t>句</w:t>
      </w:r>
      <w:r>
        <w:rPr>
          <w:color w:val="2F859B"/>
        </w:rPr>
        <w:t>话</w:t>
      </w:r>
      <w:r>
        <w:rPr>
          <w:color w:val="2F859B"/>
        </w:rPr>
        <w:tab/>
      </w:r>
      <w:r>
        <w:rPr>
          <w:color w:val="2F859B"/>
          <w:spacing w:val="11"/>
        </w:rPr>
        <w:t>7.</w:t>
      </w:r>
      <w:r>
        <w:rPr>
          <w:color w:val="2F859B"/>
        </w:rPr>
        <w:t>啜</w:t>
      </w:r>
      <w:r>
        <w:rPr>
          <w:color w:val="2F859B"/>
        </w:rPr>
        <w:tab/>
      </w:r>
      <w:r>
        <w:rPr>
          <w:color w:val="2F859B"/>
          <w:spacing w:val="12"/>
        </w:rPr>
        <w:t>8.</w:t>
      </w:r>
      <w:r>
        <w:rPr>
          <w:color w:val="2F859B"/>
        </w:rPr>
        <w:t>绽</w:t>
      </w:r>
    </w:p>
    <w:p>
      <w:pPr>
        <w:pStyle w:val="2"/>
        <w:ind w:left="0"/>
        <w:rPr>
          <w:sz w:val="42"/>
        </w:rPr>
      </w:pPr>
    </w:p>
    <w:p>
      <w:pPr>
        <w:pStyle w:val="2"/>
        <w:spacing w:before="10"/>
        <w:ind w:left="0"/>
        <w:rPr>
          <w:sz w:val="27"/>
        </w:rPr>
      </w:pPr>
    </w:p>
    <w:p>
      <w:pPr>
        <w:pStyle w:val="2"/>
        <w:ind w:left="1110" w:right="1354"/>
        <w:jc w:val="center"/>
      </w:pPr>
      <w:r>
        <w:t>小学语文知识竞赛题（六）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2"/>
        <w:spacing w:line="254" w:lineRule="auto"/>
        <w:ind w:left="240" w:right="1415"/>
        <w:jc w:val="both"/>
      </w:pPr>
      <w:r>
        <w:rPr>
          <w:color w:val="3E3E3E"/>
          <w:spacing w:val="12"/>
        </w:rPr>
        <w:t>1</w:t>
      </w:r>
      <w:r>
        <w:rPr>
          <w:color w:val="3E3E3E"/>
          <w:spacing w:val="24"/>
        </w:rPr>
        <w:t>、下列四组生字读音完全不同的一项是</w:t>
      </w:r>
      <w:r>
        <w:rPr>
          <w:color w:val="2F859B"/>
        </w:rPr>
        <w:t>（</w:t>
      </w:r>
      <w:r>
        <w:rPr>
          <w:color w:val="2F859B"/>
          <w:spacing w:val="24"/>
        </w:rPr>
        <w:t xml:space="preserve"> </w:t>
      </w:r>
      <w:r>
        <w:rPr>
          <w:color w:val="2F859B"/>
          <w:spacing w:val="-11"/>
        </w:rPr>
        <w:t xml:space="preserve">） </w:t>
      </w:r>
      <w:r>
        <w:rPr>
          <w:color w:val="3E3E3E"/>
        </w:rPr>
        <w:t>A</w:t>
      </w:r>
      <w:r>
        <w:rPr>
          <w:color w:val="3E3E3E"/>
          <w:spacing w:val="14"/>
        </w:rPr>
        <w:t xml:space="preserve"> 铸涛寿筑</w:t>
      </w:r>
    </w:p>
    <w:p>
      <w:pPr>
        <w:pStyle w:val="2"/>
        <w:spacing w:line="254" w:lineRule="auto"/>
        <w:ind w:left="240" w:right="6832"/>
        <w:jc w:val="both"/>
      </w:pPr>
      <w:r>
        <w:rPr>
          <w:color w:val="3E3E3E"/>
        </w:rPr>
        <w:t>B</w:t>
      </w:r>
      <w:r>
        <w:rPr>
          <w:color w:val="3E3E3E"/>
          <w:spacing w:val="13"/>
        </w:rPr>
        <w:t xml:space="preserve"> 湛堪甚勘C</w:t>
      </w:r>
      <w:r>
        <w:rPr>
          <w:color w:val="3E3E3E"/>
          <w:spacing w:val="14"/>
        </w:rPr>
        <w:t xml:space="preserve"> 构沟够苟D</w:t>
      </w:r>
      <w:r>
        <w:rPr>
          <w:color w:val="3E3E3E"/>
          <w:spacing w:val="10"/>
        </w:rPr>
        <w:t xml:space="preserve"> 遄端瑞喘</w:t>
      </w:r>
    </w:p>
    <w:p>
      <w:pPr>
        <w:pStyle w:val="2"/>
        <w:spacing w:before="9"/>
        <w:ind w:left="0"/>
        <w:rPr>
          <w:sz w:val="33"/>
        </w:rPr>
      </w:pPr>
    </w:p>
    <w:p>
      <w:pPr>
        <w:pStyle w:val="2"/>
        <w:tabs>
          <w:tab w:val="left" w:pos="1720"/>
        </w:tabs>
        <w:spacing w:before="1" w:line="254" w:lineRule="auto"/>
        <w:ind w:left="240" w:right="481"/>
      </w:pPr>
      <w:r>
        <w:rPr>
          <w:color w:val="3E3E3E"/>
          <w:spacing w:val="21"/>
        </w:rPr>
        <w:t>2</w:t>
      </w:r>
      <w:r>
        <w:rPr>
          <w:color w:val="3E3E3E"/>
          <w:spacing w:val="33"/>
        </w:rPr>
        <w:t>、</w:t>
      </w:r>
      <w:r>
        <w:rPr>
          <w:color w:val="3E3E3E"/>
          <w:spacing w:val="21"/>
        </w:rPr>
        <w:t>.</w:t>
      </w:r>
      <w:r>
        <w:rPr>
          <w:color w:val="3E3E3E"/>
          <w:spacing w:val="33"/>
        </w:rPr>
        <w:t>下列诗</w:t>
      </w:r>
      <w:r>
        <w:rPr>
          <w:color w:val="3E3E3E"/>
          <w:spacing w:val="36"/>
        </w:rPr>
        <w:t>句</w:t>
      </w:r>
      <w:r>
        <w:rPr>
          <w:color w:val="3E3E3E"/>
        </w:rPr>
        <w:t>，</w:t>
      </w:r>
      <w:r>
        <w:rPr>
          <w:color w:val="3E3E3E"/>
          <w:spacing w:val="-75"/>
        </w:rPr>
        <w:t xml:space="preserve"> </w:t>
      </w:r>
      <w:r>
        <w:rPr>
          <w:color w:val="3E3E3E"/>
          <w:spacing w:val="33"/>
        </w:rPr>
        <w:t>不能体现诗</w:t>
      </w:r>
      <w:r>
        <w:rPr>
          <w:color w:val="3E3E3E"/>
          <w:spacing w:val="36"/>
        </w:rPr>
        <w:t>人</w:t>
      </w:r>
      <w:r>
        <w:rPr>
          <w:color w:val="3E3E3E"/>
          <w:spacing w:val="33"/>
        </w:rPr>
        <w:t>博大胸怀的诗句</w:t>
      </w:r>
      <w:r>
        <w:rPr>
          <w:color w:val="3E3E3E"/>
          <w:spacing w:val="36"/>
        </w:rPr>
        <w:t>的</w:t>
      </w:r>
      <w:r>
        <w:rPr>
          <w:color w:val="3E3E3E"/>
          <w:spacing w:val="33"/>
        </w:rPr>
        <w:t>一</w:t>
      </w:r>
      <w:r>
        <w:rPr>
          <w:color w:val="3E3E3E"/>
        </w:rPr>
        <w:t>项是</w:t>
      </w:r>
      <w:r>
        <w:rPr>
          <w:color w:val="3E3E3E"/>
          <w:spacing w:val="34"/>
        </w:rPr>
        <w:t xml:space="preserve"> </w:t>
      </w:r>
      <w:r>
        <w:rPr>
          <w:color w:val="2F859B"/>
        </w:rPr>
        <w:t>（</w:t>
      </w:r>
      <w:r>
        <w:rPr>
          <w:color w:val="2F859B"/>
        </w:rPr>
        <w:tab/>
      </w:r>
      <w:r>
        <w:rPr>
          <w:color w:val="2F859B"/>
        </w:rPr>
        <w:t>）</w:t>
      </w:r>
    </w:p>
    <w:p>
      <w:pPr>
        <w:pStyle w:val="7"/>
        <w:numPr>
          <w:ilvl w:val="0"/>
          <w:numId w:val="31"/>
        </w:numPr>
        <w:tabs>
          <w:tab w:val="left" w:pos="821"/>
        </w:tabs>
        <w:spacing w:before="0" w:after="0" w:line="587" w:lineRule="exact"/>
        <w:ind w:left="820" w:right="0" w:hanging="581"/>
        <w:jc w:val="left"/>
        <w:rPr>
          <w:sz w:val="32"/>
        </w:rPr>
      </w:pPr>
      <w:r>
        <w:rPr>
          <w:color w:val="3E3E3E"/>
          <w:spacing w:val="22"/>
          <w:sz w:val="32"/>
        </w:rPr>
        <w:t>日月之行，若出其中；星汉灿烂，若出其里</w:t>
      </w:r>
    </w:p>
    <w:p>
      <w:pPr>
        <w:pStyle w:val="7"/>
        <w:numPr>
          <w:ilvl w:val="0"/>
          <w:numId w:val="31"/>
        </w:numPr>
        <w:tabs>
          <w:tab w:val="left" w:pos="903"/>
        </w:tabs>
        <w:spacing w:before="34" w:after="0" w:line="240" w:lineRule="auto"/>
        <w:ind w:left="902" w:right="0" w:hanging="663"/>
        <w:jc w:val="left"/>
        <w:rPr>
          <w:sz w:val="32"/>
        </w:rPr>
      </w:pPr>
      <w:r>
        <w:rPr>
          <w:color w:val="3E3E3E"/>
          <w:spacing w:val="22"/>
          <w:sz w:val="32"/>
        </w:rPr>
        <w:t>北国风光，千里冰封，万里雪飘</w:t>
      </w:r>
    </w:p>
    <w:p>
      <w:pPr>
        <w:pStyle w:val="7"/>
        <w:numPr>
          <w:ilvl w:val="0"/>
          <w:numId w:val="31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20"/>
          <w:sz w:val="32"/>
        </w:rPr>
        <w:t>枯藤老树昏鸦,小桥流水人家，古道西风瘦马</w:t>
      </w:r>
    </w:p>
    <w:p>
      <w:pPr>
        <w:pStyle w:val="7"/>
        <w:numPr>
          <w:ilvl w:val="0"/>
          <w:numId w:val="31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22"/>
          <w:sz w:val="32"/>
        </w:rPr>
        <w:t>飞流直下三千尺，疑是银河落九天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2"/>
        <w:tabs>
          <w:tab w:val="left" w:pos="4965"/>
        </w:tabs>
        <w:ind w:left="240"/>
      </w:pPr>
      <w:r>
        <w:rPr>
          <w:color w:val="3E3E3E"/>
          <w:spacing w:val="12"/>
        </w:rPr>
        <w:t>3</w:t>
      </w:r>
      <w:r>
        <w:rPr>
          <w:color w:val="3E3E3E"/>
          <w:spacing w:val="24"/>
        </w:rPr>
        <w:t>、</w:t>
      </w:r>
      <w:r>
        <w:rPr>
          <w:color w:val="3E3E3E"/>
          <w:spacing w:val="26"/>
        </w:rPr>
        <w:t>选</w:t>
      </w:r>
      <w:r>
        <w:rPr>
          <w:color w:val="3E3E3E"/>
          <w:spacing w:val="24"/>
        </w:rPr>
        <w:t>出没</w:t>
      </w:r>
      <w:r>
        <w:rPr>
          <w:color w:val="3E3E3E"/>
          <w:spacing w:val="26"/>
        </w:rPr>
        <w:t>有</w:t>
      </w:r>
      <w:r>
        <w:rPr>
          <w:color w:val="3E3E3E"/>
          <w:spacing w:val="24"/>
        </w:rPr>
        <w:t>错别</w:t>
      </w:r>
      <w:r>
        <w:rPr>
          <w:color w:val="3E3E3E"/>
          <w:spacing w:val="26"/>
        </w:rPr>
        <w:t>字</w:t>
      </w:r>
      <w:r>
        <w:rPr>
          <w:color w:val="3E3E3E"/>
          <w:spacing w:val="24"/>
        </w:rPr>
        <w:t>的一</w:t>
      </w:r>
      <w:r>
        <w:rPr>
          <w:color w:val="3E3E3E"/>
          <w:spacing w:val="26"/>
        </w:rPr>
        <w:t>项</w:t>
      </w:r>
      <w:r>
        <w:rPr>
          <w:color w:val="2F859B"/>
        </w:rPr>
        <w:t>（</w:t>
      </w:r>
      <w:r>
        <w:rPr>
          <w:color w:val="2F859B"/>
        </w:rPr>
        <w:tab/>
      </w:r>
      <w:r>
        <w:rPr>
          <w:color w:val="2F859B"/>
        </w:rPr>
        <w:t>）</w:t>
      </w:r>
    </w:p>
    <w:p>
      <w:pPr>
        <w:pStyle w:val="2"/>
        <w:tabs>
          <w:tab w:val="left" w:pos="2515"/>
          <w:tab w:val="left" w:pos="5743"/>
        </w:tabs>
        <w:spacing w:before="34" w:line="254" w:lineRule="auto"/>
        <w:ind w:left="240" w:right="1669"/>
      </w:pPr>
      <w:r>
        <w:rPr>
          <w:color w:val="3E3E3E"/>
          <w:spacing w:val="13"/>
        </w:rPr>
        <w:t>A</w:t>
      </w:r>
      <w:r>
        <w:rPr>
          <w:color w:val="3E3E3E"/>
          <w:spacing w:val="24"/>
        </w:rPr>
        <w:t>、</w:t>
      </w:r>
      <w:r>
        <w:rPr>
          <w:color w:val="3E3E3E"/>
          <w:spacing w:val="26"/>
        </w:rPr>
        <w:t>脑</w:t>
      </w:r>
      <w:r>
        <w:rPr>
          <w:color w:val="3E3E3E"/>
          <w:spacing w:val="24"/>
        </w:rPr>
        <w:t>浆迸</w:t>
      </w:r>
      <w:r>
        <w:rPr>
          <w:color w:val="3E3E3E"/>
        </w:rPr>
        <w:t>裂</w:t>
      </w:r>
      <w:r>
        <w:rPr>
          <w:color w:val="3E3E3E"/>
        </w:rPr>
        <w:tab/>
      </w:r>
      <w:r>
        <w:rPr>
          <w:color w:val="3E3E3E"/>
          <w:spacing w:val="24"/>
        </w:rPr>
        <w:t>猝</w:t>
      </w:r>
      <w:r>
        <w:rPr>
          <w:color w:val="3E3E3E"/>
          <w:spacing w:val="26"/>
        </w:rPr>
        <w:t>然</w:t>
      </w:r>
      <w:r>
        <w:rPr>
          <w:color w:val="3E3E3E"/>
          <w:spacing w:val="24"/>
        </w:rPr>
        <w:t>长</w:t>
      </w:r>
      <w:r>
        <w:rPr>
          <w:color w:val="3E3E3E"/>
        </w:rPr>
        <w:t>逝</w:t>
      </w:r>
      <w:r>
        <w:rPr>
          <w:color w:val="3E3E3E"/>
          <w:spacing w:val="32"/>
        </w:rPr>
        <w:t xml:space="preserve"> </w:t>
      </w:r>
      <w:r>
        <w:rPr>
          <w:color w:val="3E3E3E"/>
          <w:spacing w:val="24"/>
        </w:rPr>
        <w:t>问</w:t>
      </w:r>
      <w:r>
        <w:rPr>
          <w:color w:val="3E3E3E"/>
          <w:spacing w:val="26"/>
        </w:rPr>
        <w:t>心</w:t>
      </w:r>
      <w:r>
        <w:rPr>
          <w:color w:val="3E3E3E"/>
          <w:spacing w:val="24"/>
        </w:rPr>
        <w:t>无</w:t>
      </w:r>
      <w:r>
        <w:rPr>
          <w:color w:val="3E3E3E"/>
        </w:rPr>
        <w:t>愧</w:t>
      </w:r>
      <w:r>
        <w:rPr>
          <w:color w:val="3E3E3E"/>
        </w:rPr>
        <w:tab/>
      </w:r>
      <w:r>
        <w:rPr>
          <w:color w:val="3E3E3E"/>
          <w:spacing w:val="24"/>
        </w:rPr>
        <w:t>花</w:t>
      </w:r>
      <w:r>
        <w:rPr>
          <w:color w:val="3E3E3E"/>
          <w:spacing w:val="26"/>
        </w:rPr>
        <w:t>支</w:t>
      </w:r>
      <w:r>
        <w:rPr>
          <w:color w:val="3E3E3E"/>
          <w:spacing w:val="24"/>
        </w:rPr>
        <w:t>招</w:t>
      </w:r>
      <w:r>
        <w:rPr>
          <w:color w:val="3E3E3E"/>
          <w:spacing w:val="-16"/>
        </w:rPr>
        <w:t>展</w:t>
      </w:r>
      <w:r>
        <w:rPr>
          <w:color w:val="3E3E3E"/>
          <w:spacing w:val="11"/>
        </w:rPr>
        <w:t>B</w:t>
      </w:r>
      <w:r>
        <w:rPr>
          <w:color w:val="3E3E3E"/>
          <w:spacing w:val="24"/>
        </w:rPr>
        <w:t>、</w:t>
      </w:r>
      <w:r>
        <w:rPr>
          <w:color w:val="3E3E3E"/>
          <w:spacing w:val="26"/>
        </w:rPr>
        <w:t>夜</w:t>
      </w:r>
      <w:r>
        <w:rPr>
          <w:color w:val="3E3E3E"/>
          <w:spacing w:val="24"/>
        </w:rPr>
        <w:t>不能</w:t>
      </w:r>
      <w:r>
        <w:rPr>
          <w:color w:val="3E3E3E"/>
        </w:rPr>
        <w:t>寐</w:t>
      </w:r>
      <w:r>
        <w:rPr>
          <w:color w:val="3E3E3E"/>
        </w:rPr>
        <w:tab/>
      </w:r>
      <w:r>
        <w:rPr>
          <w:color w:val="3E3E3E"/>
          <w:spacing w:val="24"/>
        </w:rPr>
        <w:t>严</w:t>
      </w:r>
      <w:r>
        <w:rPr>
          <w:color w:val="3E3E3E"/>
          <w:spacing w:val="26"/>
        </w:rPr>
        <w:t>阵</w:t>
      </w:r>
      <w:r>
        <w:rPr>
          <w:color w:val="3E3E3E"/>
          <w:spacing w:val="24"/>
        </w:rPr>
        <w:t>以</w:t>
      </w:r>
      <w:r>
        <w:rPr>
          <w:color w:val="3E3E3E"/>
        </w:rPr>
        <w:t>待</w:t>
      </w:r>
      <w:r>
        <w:rPr>
          <w:color w:val="3E3E3E"/>
          <w:spacing w:val="34"/>
        </w:rPr>
        <w:t xml:space="preserve"> </w:t>
      </w:r>
      <w:r>
        <w:rPr>
          <w:color w:val="3E3E3E"/>
          <w:spacing w:val="24"/>
        </w:rPr>
        <w:t>见</w:t>
      </w:r>
      <w:r>
        <w:rPr>
          <w:color w:val="3E3E3E"/>
          <w:spacing w:val="26"/>
        </w:rPr>
        <w:t>贤</w:t>
      </w:r>
      <w:r>
        <w:rPr>
          <w:color w:val="3E3E3E"/>
          <w:spacing w:val="24"/>
        </w:rPr>
        <w:t>思</w:t>
      </w:r>
      <w:r>
        <w:rPr>
          <w:color w:val="3E3E3E"/>
        </w:rPr>
        <w:t>齐</w:t>
      </w:r>
      <w:r>
        <w:rPr>
          <w:color w:val="3E3E3E"/>
          <w:spacing w:val="34"/>
        </w:rPr>
        <w:t xml:space="preserve"> </w:t>
      </w:r>
      <w:r>
        <w:rPr>
          <w:color w:val="3E3E3E"/>
          <w:spacing w:val="24"/>
        </w:rPr>
        <w:t>获</w:t>
      </w:r>
      <w:r>
        <w:rPr>
          <w:color w:val="3E3E3E"/>
          <w:spacing w:val="26"/>
        </w:rPr>
        <w:t>益</w:t>
      </w:r>
      <w:r>
        <w:rPr>
          <w:color w:val="3E3E3E"/>
          <w:spacing w:val="24"/>
        </w:rPr>
        <w:t>匪</w:t>
      </w:r>
      <w:r>
        <w:rPr>
          <w:color w:val="3E3E3E"/>
        </w:rPr>
        <w:t>浅</w:t>
      </w:r>
    </w:p>
    <w:p>
      <w:pPr>
        <w:pStyle w:val="2"/>
        <w:tabs>
          <w:tab w:val="left" w:pos="2529"/>
          <w:tab w:val="left" w:pos="4593"/>
        </w:tabs>
        <w:spacing w:line="587" w:lineRule="exact"/>
        <w:ind w:left="240"/>
      </w:pPr>
      <w:r>
        <w:rPr>
          <w:color w:val="3E3E3E"/>
          <w:spacing w:val="12"/>
        </w:rPr>
        <w:t>C</w:t>
      </w:r>
      <w:r>
        <w:rPr>
          <w:color w:val="3E3E3E"/>
          <w:spacing w:val="24"/>
        </w:rPr>
        <w:t>、</w:t>
      </w:r>
      <w:r>
        <w:rPr>
          <w:color w:val="3E3E3E"/>
          <w:spacing w:val="26"/>
        </w:rPr>
        <w:t>盛</w:t>
      </w:r>
      <w:r>
        <w:rPr>
          <w:color w:val="3E3E3E"/>
          <w:spacing w:val="24"/>
        </w:rPr>
        <w:t>气凌</w:t>
      </w:r>
      <w:r>
        <w:rPr>
          <w:color w:val="3E3E3E"/>
        </w:rPr>
        <w:t>人</w:t>
      </w:r>
      <w:r>
        <w:rPr>
          <w:color w:val="3E3E3E"/>
        </w:rPr>
        <w:tab/>
      </w:r>
      <w:r>
        <w:rPr>
          <w:color w:val="3E3E3E"/>
          <w:spacing w:val="24"/>
        </w:rPr>
        <w:t>日</w:t>
      </w:r>
      <w:r>
        <w:rPr>
          <w:color w:val="3E3E3E"/>
          <w:spacing w:val="26"/>
        </w:rPr>
        <w:t>理</w:t>
      </w:r>
      <w:r>
        <w:rPr>
          <w:color w:val="3E3E3E"/>
          <w:spacing w:val="24"/>
        </w:rPr>
        <w:t>万</w:t>
      </w:r>
      <w:r>
        <w:rPr>
          <w:color w:val="3E3E3E"/>
        </w:rPr>
        <w:t>机</w:t>
      </w:r>
      <w:r>
        <w:rPr>
          <w:color w:val="3E3E3E"/>
        </w:rPr>
        <w:tab/>
      </w:r>
      <w:r>
        <w:rPr>
          <w:color w:val="3E3E3E"/>
          <w:spacing w:val="24"/>
        </w:rPr>
        <w:t>温</w:t>
      </w:r>
      <w:r>
        <w:rPr>
          <w:color w:val="3E3E3E"/>
          <w:spacing w:val="26"/>
        </w:rPr>
        <w:t>故</w:t>
      </w:r>
      <w:r>
        <w:rPr>
          <w:color w:val="3E3E3E"/>
          <w:spacing w:val="24"/>
        </w:rPr>
        <w:t>知</w:t>
      </w:r>
      <w:r>
        <w:rPr>
          <w:color w:val="3E3E3E"/>
        </w:rPr>
        <w:t>新</w:t>
      </w:r>
      <w:r>
        <w:rPr>
          <w:color w:val="3E3E3E"/>
          <w:spacing w:val="36"/>
        </w:rPr>
        <w:t xml:space="preserve"> </w:t>
      </w:r>
      <w:r>
        <w:rPr>
          <w:color w:val="3E3E3E"/>
          <w:spacing w:val="24"/>
        </w:rPr>
        <w:t>心</w:t>
      </w:r>
      <w:r>
        <w:rPr>
          <w:color w:val="3E3E3E"/>
          <w:spacing w:val="26"/>
        </w:rPr>
        <w:t>旷</w:t>
      </w:r>
      <w:r>
        <w:rPr>
          <w:color w:val="3E3E3E"/>
          <w:spacing w:val="24"/>
        </w:rPr>
        <w:t>神</w:t>
      </w:r>
      <w:r>
        <w:rPr>
          <w:color w:val="3E3E3E"/>
        </w:rPr>
        <w:t>疑</w:t>
      </w:r>
    </w:p>
    <w:p>
      <w:pPr>
        <w:spacing w:after="0" w:line="587" w:lineRule="exact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spacing w:line="587" w:lineRule="exact"/>
        <w:ind w:left="240"/>
        <w:jc w:val="both"/>
      </w:pPr>
      <w:r>
        <w:rPr>
          <w:color w:val="3E3E3E"/>
        </w:rPr>
        <w:t>D、泱泱大国 伸张正义 繁花嫩叶 国他乡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2"/>
        <w:spacing w:line="254" w:lineRule="auto"/>
        <w:ind w:left="240" w:right="2447"/>
        <w:jc w:val="both"/>
      </w:pPr>
      <w:r>
        <w:rPr>
          <w:color w:val="3E3E3E"/>
          <w:spacing w:val="12"/>
        </w:rPr>
        <w:t>4</w:t>
      </w:r>
      <w:r>
        <w:rPr>
          <w:color w:val="3E3E3E"/>
          <w:spacing w:val="24"/>
        </w:rPr>
        <w:t>、选出下面句子没有语病的一项</w:t>
      </w:r>
      <w:r>
        <w:rPr>
          <w:color w:val="2F859B"/>
        </w:rPr>
        <w:t>（</w:t>
      </w:r>
      <w:r>
        <w:rPr>
          <w:color w:val="2F859B"/>
          <w:spacing w:val="27"/>
        </w:rPr>
        <w:t xml:space="preserve"> </w:t>
      </w:r>
      <w:r>
        <w:rPr>
          <w:color w:val="2F859B"/>
          <w:spacing w:val="-12"/>
        </w:rPr>
        <w:t xml:space="preserve">） </w:t>
      </w:r>
      <w:r>
        <w:rPr>
          <w:color w:val="3E3E3E"/>
          <w:spacing w:val="13"/>
        </w:rPr>
        <w:t>A</w:t>
      </w:r>
      <w:r>
        <w:rPr>
          <w:color w:val="3E3E3E"/>
          <w:spacing w:val="22"/>
        </w:rPr>
        <w:t>、经过昨夜一场大雨，使空气清新多了</w:t>
      </w:r>
      <w:r>
        <w:rPr>
          <w:color w:val="3E3E3E"/>
          <w:spacing w:val="11"/>
        </w:rPr>
        <w:t>B</w:t>
      </w:r>
      <w:r>
        <w:rPr>
          <w:color w:val="3E3E3E"/>
          <w:spacing w:val="22"/>
        </w:rPr>
        <w:t>、各种读书声汇成一支动听的歌声</w:t>
      </w:r>
    </w:p>
    <w:p>
      <w:pPr>
        <w:pStyle w:val="2"/>
        <w:spacing w:line="254" w:lineRule="auto"/>
        <w:ind w:left="240" w:right="481"/>
        <w:jc w:val="both"/>
      </w:pPr>
      <w:r>
        <w:rPr>
          <w:color w:val="3E3E3E"/>
          <w:w w:val="95"/>
        </w:rPr>
        <w:t xml:space="preserve">C、科学发展到今天，谁也不会否认地球是绕着太阳运 </w:t>
      </w:r>
      <w:r>
        <w:rPr>
          <w:color w:val="3E3E3E"/>
        </w:rPr>
        <w:t>行的</w:t>
      </w:r>
    </w:p>
    <w:p>
      <w:pPr>
        <w:pStyle w:val="2"/>
        <w:spacing w:line="587" w:lineRule="exact"/>
        <w:ind w:left="240"/>
        <w:jc w:val="both"/>
      </w:pPr>
      <w:r>
        <w:rPr>
          <w:color w:val="3E3E3E"/>
        </w:rPr>
        <w:t>D、大路两旁到处都植着果园</w:t>
      </w:r>
    </w:p>
    <w:p>
      <w:pPr>
        <w:pStyle w:val="2"/>
        <w:spacing w:before="9"/>
        <w:ind w:left="0"/>
        <w:rPr>
          <w:sz w:val="35"/>
        </w:rPr>
      </w:pPr>
    </w:p>
    <w:p>
      <w:pPr>
        <w:pStyle w:val="2"/>
        <w:ind w:left="240"/>
      </w:pPr>
      <w:r>
        <w:rPr>
          <w:color w:val="3E3E3E"/>
        </w:rPr>
        <w:t>5、饭店客房里几个客人正在聚会。</w:t>
      </w:r>
    </w:p>
    <w:p>
      <w:pPr>
        <w:pStyle w:val="2"/>
        <w:spacing w:before="34" w:line="254" w:lineRule="auto"/>
        <w:ind w:left="240" w:right="484"/>
      </w:pPr>
      <w:r>
        <w:rPr>
          <w:color w:val="3E3E3E"/>
        </w:rPr>
        <w:t>服务员：（ 敲门进来） 对不起， 各位， 隔壁的客人说他不能读书。</w:t>
      </w:r>
    </w:p>
    <w:p>
      <w:pPr>
        <w:pStyle w:val="2"/>
        <w:spacing w:line="254" w:lineRule="auto"/>
        <w:ind w:left="240" w:right="484"/>
      </w:pPr>
      <w:r>
        <w:rPr>
          <w:color w:val="3E3E3E"/>
        </w:rPr>
        <w:t>房客： 什么？ 真是不知道害羞， 你告诉他我 7 岁就能读书了。</w:t>
      </w:r>
    </w:p>
    <w:p>
      <w:pPr>
        <w:pStyle w:val="2"/>
        <w:tabs>
          <w:tab w:val="left" w:pos="6033"/>
        </w:tabs>
        <w:spacing w:line="587" w:lineRule="exact"/>
        <w:ind w:left="240"/>
      </w:pPr>
      <w:r>
        <w:rPr>
          <w:color w:val="3E3E3E"/>
          <w:spacing w:val="24"/>
        </w:rPr>
        <w:t>这</w:t>
      </w:r>
      <w:r>
        <w:rPr>
          <w:color w:val="3E3E3E"/>
          <w:spacing w:val="26"/>
        </w:rPr>
        <w:t>则</w:t>
      </w:r>
      <w:r>
        <w:rPr>
          <w:color w:val="3E3E3E"/>
          <w:spacing w:val="24"/>
        </w:rPr>
        <w:t>幽默</w:t>
      </w:r>
      <w:r>
        <w:rPr>
          <w:color w:val="3E3E3E"/>
          <w:spacing w:val="26"/>
        </w:rPr>
        <w:t>，</w:t>
      </w:r>
      <w:r>
        <w:rPr>
          <w:color w:val="3E3E3E"/>
          <w:spacing w:val="24"/>
        </w:rPr>
        <w:t>真正</w:t>
      </w:r>
      <w:r>
        <w:rPr>
          <w:color w:val="3E3E3E"/>
          <w:spacing w:val="26"/>
        </w:rPr>
        <w:t>不</w:t>
      </w:r>
      <w:r>
        <w:rPr>
          <w:color w:val="3E3E3E"/>
          <w:spacing w:val="24"/>
        </w:rPr>
        <w:t>知道</w:t>
      </w:r>
      <w:r>
        <w:rPr>
          <w:color w:val="3E3E3E"/>
          <w:spacing w:val="26"/>
        </w:rPr>
        <w:t>害</w:t>
      </w:r>
      <w:r>
        <w:rPr>
          <w:color w:val="3E3E3E"/>
          <w:spacing w:val="24"/>
        </w:rPr>
        <w:t>羞的</w:t>
      </w:r>
      <w:r>
        <w:rPr>
          <w:color w:val="3E3E3E"/>
          <w:spacing w:val="26"/>
        </w:rPr>
        <w:t>人</w:t>
      </w:r>
      <w:r>
        <w:rPr>
          <w:color w:val="3E3E3E"/>
          <w:spacing w:val="24"/>
        </w:rPr>
        <w:t>是</w:t>
      </w:r>
      <w:r>
        <w:rPr>
          <w:color w:val="2F859B"/>
        </w:rPr>
        <w:t>（</w:t>
      </w:r>
      <w:r>
        <w:rPr>
          <w:color w:val="2F859B"/>
        </w:rPr>
        <w:tab/>
      </w:r>
      <w:r>
        <w:rPr>
          <w:color w:val="2F859B"/>
        </w:rPr>
        <w:t>）</w:t>
      </w:r>
    </w:p>
    <w:p>
      <w:pPr>
        <w:pStyle w:val="7"/>
        <w:numPr>
          <w:ilvl w:val="0"/>
          <w:numId w:val="32"/>
        </w:numPr>
        <w:tabs>
          <w:tab w:val="left" w:pos="821"/>
        </w:tabs>
        <w:spacing w:before="32" w:after="0" w:line="240" w:lineRule="auto"/>
        <w:ind w:left="820" w:right="0" w:hanging="581"/>
        <w:jc w:val="left"/>
        <w:rPr>
          <w:sz w:val="32"/>
        </w:rPr>
      </w:pPr>
      <w:r>
        <w:rPr>
          <w:color w:val="3E3E3E"/>
          <w:spacing w:val="16"/>
          <w:sz w:val="32"/>
        </w:rPr>
        <w:t>服务员</w:t>
      </w:r>
    </w:p>
    <w:p>
      <w:pPr>
        <w:pStyle w:val="7"/>
        <w:numPr>
          <w:ilvl w:val="0"/>
          <w:numId w:val="32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3"/>
          <w:sz w:val="32"/>
        </w:rPr>
        <w:t>房客</w:t>
      </w:r>
    </w:p>
    <w:p>
      <w:pPr>
        <w:pStyle w:val="7"/>
        <w:numPr>
          <w:ilvl w:val="0"/>
          <w:numId w:val="32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9"/>
          <w:sz w:val="32"/>
        </w:rPr>
        <w:t>隔壁的客人</w:t>
      </w:r>
    </w:p>
    <w:p>
      <w:pPr>
        <w:pStyle w:val="7"/>
        <w:numPr>
          <w:ilvl w:val="0"/>
          <w:numId w:val="32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20"/>
          <w:sz w:val="32"/>
        </w:rPr>
        <w:t>不能读书的人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2"/>
        <w:spacing w:line="254" w:lineRule="auto"/>
        <w:ind w:left="240" w:right="2845"/>
      </w:pPr>
      <w:r>
        <w:rPr>
          <w:color w:val="3E3E3E"/>
        </w:rPr>
        <w:t>6、法官：你把我们的总统称作什么？ 学生甲：伟大的指导者。</w:t>
      </w:r>
    </w:p>
    <w:p>
      <w:pPr>
        <w:spacing w:after="0" w:line="254" w:lineRule="auto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spacing w:line="587" w:lineRule="exact"/>
        <w:ind w:left="240"/>
      </w:pPr>
      <w:r>
        <w:rPr>
          <w:color w:val="3E3E3E"/>
        </w:rPr>
        <w:t>法官：你犯了散布谣言罪。</w:t>
      </w:r>
    </w:p>
    <w:p>
      <w:pPr>
        <w:pStyle w:val="2"/>
        <w:spacing w:before="34" w:line="254" w:lineRule="auto"/>
        <w:ind w:left="240" w:right="3388"/>
      </w:pPr>
      <w:r>
        <w:rPr>
          <w:color w:val="3E3E3E"/>
        </w:rPr>
        <w:t>法官：那你又把总统称作了什么？ 学生乙：蠢货。</w:t>
      </w:r>
    </w:p>
    <w:p>
      <w:pPr>
        <w:pStyle w:val="2"/>
        <w:spacing w:line="587" w:lineRule="exact"/>
        <w:ind w:left="240"/>
      </w:pPr>
      <w:r>
        <w:rPr>
          <w:color w:val="3E3E3E"/>
        </w:rPr>
        <w:t>法官：你犯了泄露国家机密罪。</w:t>
      </w:r>
    </w:p>
    <w:p>
      <w:pPr>
        <w:pStyle w:val="2"/>
        <w:tabs>
          <w:tab w:val="left" w:pos="5795"/>
        </w:tabs>
        <w:spacing w:before="34"/>
        <w:ind w:left="240"/>
      </w:pPr>
      <w:r>
        <w:rPr>
          <w:color w:val="3E3E3E"/>
          <w:spacing w:val="24"/>
        </w:rPr>
        <w:t>这</w:t>
      </w:r>
      <w:r>
        <w:rPr>
          <w:color w:val="3E3E3E"/>
        </w:rPr>
        <w:t>则</w:t>
      </w:r>
      <w:r>
        <w:rPr>
          <w:color w:val="3E3E3E"/>
          <w:spacing w:val="32"/>
        </w:rPr>
        <w:t xml:space="preserve"> </w:t>
      </w:r>
      <w:r>
        <w:rPr>
          <w:color w:val="3E3E3E"/>
          <w:spacing w:val="24"/>
        </w:rPr>
        <w:t>幽</w:t>
      </w:r>
      <w:r>
        <w:rPr>
          <w:color w:val="3E3E3E"/>
          <w:spacing w:val="26"/>
        </w:rPr>
        <w:t>默</w:t>
      </w:r>
      <w:r>
        <w:rPr>
          <w:color w:val="3E3E3E"/>
          <w:spacing w:val="24"/>
        </w:rPr>
        <w:t>，讽</w:t>
      </w:r>
      <w:r>
        <w:rPr>
          <w:color w:val="3E3E3E"/>
          <w:spacing w:val="26"/>
        </w:rPr>
        <w:t>刺</w:t>
      </w:r>
      <w:r>
        <w:rPr>
          <w:color w:val="3E3E3E"/>
          <w:spacing w:val="24"/>
        </w:rPr>
        <w:t>的对</w:t>
      </w:r>
      <w:r>
        <w:rPr>
          <w:color w:val="3E3E3E"/>
          <w:spacing w:val="26"/>
        </w:rPr>
        <w:t>象</w:t>
      </w:r>
      <w:r>
        <w:rPr>
          <w:color w:val="3E3E3E"/>
          <w:spacing w:val="24"/>
        </w:rPr>
        <w:t>和内</w:t>
      </w:r>
      <w:r>
        <w:rPr>
          <w:color w:val="3E3E3E"/>
          <w:spacing w:val="26"/>
        </w:rPr>
        <w:t>容</w:t>
      </w:r>
      <w:r>
        <w:rPr>
          <w:color w:val="3E3E3E"/>
          <w:spacing w:val="24"/>
        </w:rPr>
        <w:t>是</w:t>
      </w:r>
      <w:r>
        <w:rPr>
          <w:color w:val="2F859B"/>
        </w:rPr>
        <w:t>（</w:t>
      </w:r>
      <w:r>
        <w:rPr>
          <w:color w:val="2F859B"/>
        </w:rPr>
        <w:tab/>
      </w:r>
      <w:r>
        <w:rPr>
          <w:color w:val="2F859B"/>
        </w:rPr>
        <w:t>）</w:t>
      </w:r>
    </w:p>
    <w:p>
      <w:pPr>
        <w:pStyle w:val="7"/>
        <w:numPr>
          <w:ilvl w:val="0"/>
          <w:numId w:val="33"/>
        </w:numPr>
        <w:tabs>
          <w:tab w:val="left" w:pos="821"/>
        </w:tabs>
        <w:spacing w:before="34" w:after="0" w:line="240" w:lineRule="auto"/>
        <w:ind w:left="820" w:right="0" w:hanging="581"/>
        <w:jc w:val="left"/>
        <w:rPr>
          <w:sz w:val="32"/>
        </w:rPr>
      </w:pPr>
      <w:r>
        <w:rPr>
          <w:color w:val="3E3E3E"/>
          <w:spacing w:val="20"/>
          <w:sz w:val="32"/>
        </w:rPr>
        <w:t>法官的妄加罪名</w:t>
      </w:r>
    </w:p>
    <w:p>
      <w:pPr>
        <w:pStyle w:val="7"/>
        <w:numPr>
          <w:ilvl w:val="0"/>
          <w:numId w:val="33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20"/>
          <w:w w:val="95"/>
          <w:sz w:val="32"/>
        </w:rPr>
        <w:t>学生的信口开河</w:t>
      </w:r>
    </w:p>
    <w:p>
      <w:pPr>
        <w:pStyle w:val="7"/>
        <w:numPr>
          <w:ilvl w:val="0"/>
          <w:numId w:val="33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20"/>
          <w:w w:val="95"/>
          <w:sz w:val="32"/>
        </w:rPr>
        <w:t>学生的违法乱纪</w:t>
      </w:r>
    </w:p>
    <w:p>
      <w:pPr>
        <w:pStyle w:val="7"/>
        <w:numPr>
          <w:ilvl w:val="0"/>
          <w:numId w:val="33"/>
        </w:numPr>
        <w:tabs>
          <w:tab w:val="left" w:pos="838"/>
        </w:tabs>
        <w:spacing w:before="35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20"/>
          <w:sz w:val="32"/>
        </w:rPr>
        <w:t>总统的昏庸无能</w:t>
      </w:r>
    </w:p>
    <w:p>
      <w:pPr>
        <w:pStyle w:val="2"/>
        <w:spacing w:before="12"/>
        <w:ind w:left="0"/>
        <w:rPr>
          <w:sz w:val="35"/>
        </w:rPr>
      </w:pPr>
    </w:p>
    <w:p>
      <w:pPr>
        <w:pStyle w:val="2"/>
        <w:spacing w:before="1" w:line="254" w:lineRule="auto"/>
        <w:ind w:left="240" w:right="347"/>
        <w:jc w:val="both"/>
        <w:rPr>
          <w:color w:val="3E3E3E"/>
        </w:rPr>
      </w:pPr>
      <w:r>
        <w:rPr>
          <w:color w:val="3E3E3E"/>
        </w:rPr>
        <w:t>7、名作家盖达尔在旅行时．有个小学生认出了他，便抢着替他提皮箱。学生看到皮箱已经破旧得不成样子了． 便</w:t>
      </w:r>
    </w:p>
    <w:p>
      <w:pPr>
        <w:pStyle w:val="2"/>
        <w:spacing w:before="1" w:line="254" w:lineRule="auto"/>
        <w:ind w:left="240" w:right="347"/>
        <w:jc w:val="both"/>
        <w:rPr>
          <w:color w:val="3E3E3E"/>
          <w:w w:val="99"/>
        </w:rPr>
      </w:pPr>
      <w:r>
        <w:rPr>
          <w:color w:val="3E3E3E"/>
        </w:rPr>
        <w:t>问他：“ 先生是大名鼎鼎的， 为什么用的皮箱</w:t>
      </w:r>
      <w:r>
        <w:rPr>
          <w:color w:val="3E3E3E"/>
          <w:w w:val="99"/>
        </w:rPr>
        <w:t>却是随随便</w:t>
      </w:r>
    </w:p>
    <w:p>
      <w:pPr>
        <w:pStyle w:val="2"/>
        <w:spacing w:before="1" w:line="254" w:lineRule="auto"/>
        <w:ind w:left="0" w:leftChars="0" w:right="347" w:firstLine="0" w:firstLineChars="0"/>
        <w:jc w:val="both"/>
      </w:pPr>
      <w:r>
        <w:rPr>
          <w:color w:val="3E3E3E"/>
          <w:w w:val="99"/>
        </w:rPr>
        <w:t>便的?”盖达尔笑着说：“这样难道不好吗？</w:t>
      </w:r>
      <w:r>
        <w:rPr>
          <w:color w:val="3E3E3E"/>
        </w:rPr>
        <w:t>如果皮箱是大名鼎鼎的． 而我却是随随便便的， 那样岂不更糟？”问：不合盖达尔答话原意的一项是</w:t>
      </w:r>
      <w:r>
        <w:rPr>
          <w:color w:val="2F859B"/>
        </w:rPr>
        <w:t>（ ）</w:t>
      </w:r>
    </w:p>
    <w:p>
      <w:pPr>
        <w:pStyle w:val="7"/>
        <w:numPr>
          <w:ilvl w:val="0"/>
          <w:numId w:val="34"/>
        </w:numPr>
        <w:tabs>
          <w:tab w:val="left" w:pos="821"/>
        </w:tabs>
        <w:spacing w:before="0" w:after="0" w:line="582" w:lineRule="exact"/>
        <w:ind w:left="820" w:right="0" w:hanging="581"/>
        <w:jc w:val="left"/>
        <w:rPr>
          <w:sz w:val="32"/>
        </w:rPr>
      </w:pPr>
      <w:r>
        <w:rPr>
          <w:color w:val="3E3E3E"/>
          <w:spacing w:val="21"/>
          <w:sz w:val="32"/>
        </w:rPr>
        <w:t>名誉高于物质享受</w:t>
      </w:r>
    </w:p>
    <w:p>
      <w:pPr>
        <w:pStyle w:val="7"/>
        <w:numPr>
          <w:ilvl w:val="0"/>
          <w:numId w:val="34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21"/>
          <w:sz w:val="32"/>
        </w:rPr>
        <w:t>个人才华高于物质享受</w:t>
      </w:r>
    </w:p>
    <w:p>
      <w:pPr>
        <w:pStyle w:val="7"/>
        <w:numPr>
          <w:ilvl w:val="0"/>
          <w:numId w:val="34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21"/>
          <w:sz w:val="32"/>
        </w:rPr>
        <w:t>反对追求物质享受</w:t>
      </w:r>
    </w:p>
    <w:p>
      <w:pPr>
        <w:pStyle w:val="7"/>
        <w:numPr>
          <w:ilvl w:val="0"/>
          <w:numId w:val="34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20"/>
          <w:sz w:val="32"/>
        </w:rPr>
        <w:t>崇尚精神享受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2"/>
        <w:tabs>
          <w:tab w:val="left" w:pos="5308"/>
        </w:tabs>
        <w:ind w:left="240"/>
      </w:pPr>
      <w:r>
        <w:rPr>
          <w:color w:val="3E3E3E"/>
          <w:spacing w:val="12"/>
        </w:rPr>
        <w:t>8</w:t>
      </w:r>
      <w:r>
        <w:rPr>
          <w:color w:val="3E3E3E"/>
          <w:spacing w:val="24"/>
        </w:rPr>
        <w:t>、</w:t>
      </w:r>
      <w:r>
        <w:rPr>
          <w:color w:val="3E3E3E"/>
          <w:spacing w:val="26"/>
        </w:rPr>
        <w:t>第</w:t>
      </w:r>
      <w:r>
        <w:rPr>
          <w:color w:val="3E3E3E"/>
          <w:spacing w:val="24"/>
        </w:rPr>
        <w:t>一个</w:t>
      </w:r>
      <w:r>
        <w:rPr>
          <w:color w:val="3E3E3E"/>
          <w:spacing w:val="26"/>
        </w:rPr>
        <w:t>飞</w:t>
      </w:r>
      <w:r>
        <w:rPr>
          <w:color w:val="3E3E3E"/>
          <w:spacing w:val="24"/>
        </w:rPr>
        <w:t>上太</w:t>
      </w:r>
      <w:r>
        <w:rPr>
          <w:color w:val="3E3E3E"/>
          <w:spacing w:val="26"/>
        </w:rPr>
        <w:t>空</w:t>
      </w:r>
      <w:r>
        <w:rPr>
          <w:color w:val="3E3E3E"/>
          <w:spacing w:val="24"/>
        </w:rPr>
        <w:t>的华</w:t>
      </w:r>
      <w:r>
        <w:rPr>
          <w:color w:val="3E3E3E"/>
          <w:spacing w:val="26"/>
        </w:rPr>
        <w:t>人</w:t>
      </w:r>
      <w:r>
        <w:rPr>
          <w:color w:val="3E3E3E"/>
          <w:spacing w:val="24"/>
        </w:rPr>
        <w:t>是</w:t>
      </w:r>
      <w:r>
        <w:rPr>
          <w:color w:val="2F859B"/>
        </w:rPr>
        <w:t>（</w:t>
      </w:r>
      <w:r>
        <w:rPr>
          <w:color w:val="2F859B"/>
        </w:rPr>
        <w:tab/>
      </w:r>
      <w:r>
        <w:rPr>
          <w:color w:val="2F859B"/>
        </w:rPr>
        <w:t>）</w:t>
      </w:r>
    </w:p>
    <w:p>
      <w:pPr>
        <w:spacing w:after="0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7"/>
        <w:numPr>
          <w:ilvl w:val="0"/>
          <w:numId w:val="35"/>
        </w:numPr>
        <w:tabs>
          <w:tab w:val="left" w:pos="821"/>
        </w:tabs>
        <w:spacing w:before="0" w:after="0" w:line="587" w:lineRule="exact"/>
        <w:ind w:left="820" w:right="0" w:hanging="581"/>
        <w:jc w:val="left"/>
        <w:rPr>
          <w:sz w:val="32"/>
        </w:rPr>
      </w:pPr>
      <w:r>
        <w:rPr>
          <w:color w:val="3E3E3E"/>
          <w:spacing w:val="16"/>
          <w:sz w:val="32"/>
        </w:rPr>
        <w:t>杨利伟</w:t>
      </w:r>
    </w:p>
    <w:p>
      <w:pPr>
        <w:pStyle w:val="7"/>
        <w:numPr>
          <w:ilvl w:val="0"/>
          <w:numId w:val="35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6"/>
          <w:w w:val="95"/>
          <w:sz w:val="32"/>
        </w:rPr>
        <w:t>王赣骏</w:t>
      </w:r>
    </w:p>
    <w:p>
      <w:pPr>
        <w:pStyle w:val="7"/>
        <w:numPr>
          <w:ilvl w:val="0"/>
          <w:numId w:val="35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6"/>
          <w:w w:val="95"/>
          <w:sz w:val="32"/>
        </w:rPr>
        <w:t>钱学森</w:t>
      </w:r>
    </w:p>
    <w:p>
      <w:pPr>
        <w:pStyle w:val="7"/>
        <w:numPr>
          <w:ilvl w:val="0"/>
          <w:numId w:val="35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6"/>
          <w:sz w:val="32"/>
        </w:rPr>
        <w:t>邓稼先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2"/>
        <w:tabs>
          <w:tab w:val="left" w:pos="5308"/>
        </w:tabs>
        <w:spacing w:line="254" w:lineRule="auto"/>
        <w:ind w:left="240" w:right="3136"/>
      </w:pPr>
      <w:r>
        <w:rPr>
          <w:color w:val="3E3E3E"/>
          <w:spacing w:val="12"/>
        </w:rPr>
        <w:t>9</w:t>
      </w:r>
      <w:r>
        <w:rPr>
          <w:color w:val="3E3E3E"/>
          <w:spacing w:val="24"/>
        </w:rPr>
        <w:t>、</w:t>
      </w:r>
      <w:r>
        <w:rPr>
          <w:color w:val="3E3E3E"/>
          <w:spacing w:val="26"/>
        </w:rPr>
        <w:t>孔</w:t>
      </w:r>
      <w:r>
        <w:rPr>
          <w:color w:val="3E3E3E"/>
          <w:spacing w:val="24"/>
        </w:rPr>
        <w:t>子是</w:t>
      </w:r>
      <w:r>
        <w:rPr>
          <w:color w:val="3E3E3E"/>
          <w:spacing w:val="26"/>
        </w:rPr>
        <w:t>哪</w:t>
      </w:r>
      <w:r>
        <w:rPr>
          <w:color w:val="3E3E3E"/>
          <w:spacing w:val="24"/>
        </w:rPr>
        <w:t>个学</w:t>
      </w:r>
      <w:r>
        <w:rPr>
          <w:color w:val="3E3E3E"/>
          <w:spacing w:val="26"/>
        </w:rPr>
        <w:t>派</w:t>
      </w:r>
      <w:r>
        <w:rPr>
          <w:color w:val="3E3E3E"/>
          <w:spacing w:val="24"/>
        </w:rPr>
        <w:t>的创</w:t>
      </w:r>
      <w:r>
        <w:rPr>
          <w:color w:val="3E3E3E"/>
          <w:spacing w:val="26"/>
        </w:rPr>
        <w:t>始</w:t>
      </w:r>
      <w:r>
        <w:rPr>
          <w:color w:val="3E3E3E"/>
          <w:spacing w:val="24"/>
        </w:rPr>
        <w:t>人</w:t>
      </w:r>
      <w:r>
        <w:rPr>
          <w:color w:val="2F859B"/>
        </w:rPr>
        <w:t>（</w:t>
      </w:r>
      <w:r>
        <w:rPr>
          <w:color w:val="2F859B"/>
        </w:rPr>
        <w:tab/>
      </w:r>
      <w:r>
        <w:rPr>
          <w:color w:val="2F859B"/>
          <w:spacing w:val="-17"/>
        </w:rPr>
        <w:t xml:space="preserve">） </w:t>
      </w:r>
      <w:r>
        <w:rPr>
          <w:color w:val="3E3E3E"/>
        </w:rPr>
        <w:t>A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24"/>
        </w:rPr>
        <w:t>道</w:t>
      </w:r>
      <w:r>
        <w:rPr>
          <w:color w:val="3E3E3E"/>
        </w:rPr>
        <w:t>家</w:t>
      </w:r>
    </w:p>
    <w:p>
      <w:pPr>
        <w:pStyle w:val="2"/>
        <w:spacing w:line="254" w:lineRule="auto"/>
        <w:ind w:left="240" w:right="7549"/>
      </w:pPr>
      <w:r>
        <w:rPr>
          <w:color w:val="3E3E3E"/>
        </w:rPr>
        <w:t>B</w:t>
      </w:r>
      <w:r>
        <w:rPr>
          <w:color w:val="3E3E3E"/>
          <w:spacing w:val="7"/>
        </w:rPr>
        <w:t xml:space="preserve"> 儒家C</w:t>
      </w:r>
      <w:r>
        <w:rPr>
          <w:color w:val="3E3E3E"/>
          <w:spacing w:val="2"/>
        </w:rPr>
        <w:t xml:space="preserve"> 墨家</w:t>
      </w:r>
    </w:p>
    <w:p>
      <w:pPr>
        <w:pStyle w:val="2"/>
        <w:spacing w:line="587" w:lineRule="exact"/>
        <w:ind w:left="240"/>
        <w:jc w:val="both"/>
      </w:pPr>
      <w:r>
        <w:rPr>
          <w:color w:val="3E3E3E"/>
        </w:rPr>
        <w:t>D 法学家</w:t>
      </w:r>
    </w:p>
    <w:p>
      <w:pPr>
        <w:pStyle w:val="2"/>
        <w:spacing w:before="11"/>
        <w:ind w:left="0"/>
        <w:rPr>
          <w:sz w:val="35"/>
        </w:rPr>
      </w:pPr>
    </w:p>
    <w:p>
      <w:pPr>
        <w:pStyle w:val="2"/>
        <w:spacing w:line="254" w:lineRule="auto"/>
        <w:ind w:left="240" w:right="468"/>
        <w:jc w:val="both"/>
      </w:pPr>
      <w:r>
        <w:rPr>
          <w:color w:val="3E3E3E"/>
        </w:rPr>
        <w:t xml:space="preserve">10、幽默猜字： 红衣主教驾车飞弛， 一名警察骑摩托追上把他拦住。主教问：“ 我的车开得太快了吗？” 警察：“不，主教大人。您的车不是开得太快，而是( ) 得太慢。” </w:t>
      </w:r>
      <w:r>
        <w:rPr>
          <w:color w:val="2F859B"/>
        </w:rPr>
        <w:t>[ ]</w:t>
      </w:r>
    </w:p>
    <w:p>
      <w:pPr>
        <w:pStyle w:val="2"/>
        <w:spacing w:before="10"/>
        <w:ind w:left="0"/>
        <w:rPr>
          <w:sz w:val="33"/>
        </w:rPr>
      </w:pPr>
    </w:p>
    <w:p>
      <w:pPr>
        <w:pStyle w:val="2"/>
        <w:tabs>
          <w:tab w:val="left" w:pos="6842"/>
        </w:tabs>
        <w:spacing w:before="1" w:line="254" w:lineRule="auto"/>
        <w:ind w:left="240" w:right="311"/>
      </w:pPr>
      <w:r>
        <w:rPr>
          <w:color w:val="3E3E3E"/>
          <w:spacing w:val="14"/>
        </w:rPr>
        <w:t>11</w:t>
      </w:r>
      <w:r>
        <w:rPr>
          <w:color w:val="3E3E3E"/>
          <w:spacing w:val="29"/>
        </w:rPr>
        <w:t>、幽</w:t>
      </w:r>
      <w:r>
        <w:rPr>
          <w:color w:val="3E3E3E"/>
          <w:spacing w:val="31"/>
        </w:rPr>
        <w:t>默</w:t>
      </w:r>
      <w:r>
        <w:rPr>
          <w:color w:val="3E3E3E"/>
          <w:spacing w:val="29"/>
        </w:rPr>
        <w:t>猜字</w:t>
      </w:r>
      <w:r>
        <w:rPr>
          <w:color w:val="3E3E3E"/>
        </w:rPr>
        <w:t>：</w:t>
      </w:r>
      <w:r>
        <w:rPr>
          <w:color w:val="3E3E3E"/>
          <w:spacing w:val="-69"/>
        </w:rPr>
        <w:t xml:space="preserve"> </w:t>
      </w:r>
      <w:r>
        <w:rPr>
          <w:color w:val="3E3E3E"/>
          <w:spacing w:val="31"/>
        </w:rPr>
        <w:t>有</w:t>
      </w:r>
      <w:r>
        <w:rPr>
          <w:color w:val="3E3E3E"/>
          <w:spacing w:val="29"/>
        </w:rPr>
        <w:t>个懒汉</w:t>
      </w:r>
      <w:r>
        <w:rPr>
          <w:color w:val="3E3E3E"/>
        </w:rPr>
        <w:t>，</w:t>
      </w:r>
      <w:r>
        <w:rPr>
          <w:color w:val="3E3E3E"/>
          <w:spacing w:val="-68"/>
        </w:rPr>
        <w:t xml:space="preserve"> </w:t>
      </w:r>
      <w:r>
        <w:rPr>
          <w:color w:val="3E3E3E"/>
          <w:spacing w:val="31"/>
        </w:rPr>
        <w:t>什</w:t>
      </w:r>
      <w:r>
        <w:rPr>
          <w:color w:val="3E3E3E"/>
          <w:spacing w:val="29"/>
        </w:rPr>
        <w:t>么事都</w:t>
      </w:r>
      <w:r>
        <w:rPr>
          <w:color w:val="3E3E3E"/>
          <w:spacing w:val="31"/>
        </w:rPr>
        <w:t>不</w:t>
      </w:r>
      <w:r>
        <w:rPr>
          <w:color w:val="3E3E3E"/>
          <w:spacing w:val="29"/>
        </w:rPr>
        <w:t>肯干</w:t>
      </w:r>
      <w:r>
        <w:rPr>
          <w:color w:val="3E3E3E"/>
        </w:rPr>
        <w:t>，</w:t>
      </w:r>
      <w:r>
        <w:rPr>
          <w:color w:val="3E3E3E"/>
          <w:spacing w:val="-69"/>
        </w:rPr>
        <w:t xml:space="preserve"> </w:t>
      </w:r>
      <w:r>
        <w:rPr>
          <w:color w:val="3E3E3E"/>
          <w:spacing w:val="31"/>
        </w:rPr>
        <w:t>他</w:t>
      </w:r>
      <w:r>
        <w:rPr>
          <w:color w:val="3E3E3E"/>
          <w:spacing w:val="29"/>
        </w:rPr>
        <w:t>求</w:t>
      </w:r>
      <w:r>
        <w:rPr>
          <w:color w:val="3E3E3E"/>
        </w:rPr>
        <w:t>人</w:t>
      </w:r>
      <w:r>
        <w:rPr>
          <w:color w:val="3E3E3E"/>
          <w:spacing w:val="24"/>
          <w:w w:val="95"/>
        </w:rPr>
        <w:t>给</w:t>
      </w:r>
      <w:r>
        <w:rPr>
          <w:color w:val="3E3E3E"/>
          <w:spacing w:val="26"/>
          <w:w w:val="95"/>
        </w:rPr>
        <w:t>他</w:t>
      </w:r>
      <w:r>
        <w:rPr>
          <w:color w:val="3E3E3E"/>
          <w:spacing w:val="24"/>
          <w:w w:val="95"/>
        </w:rPr>
        <w:t>介绍</w:t>
      </w:r>
      <w:r>
        <w:rPr>
          <w:color w:val="3E3E3E"/>
          <w:spacing w:val="26"/>
          <w:w w:val="95"/>
        </w:rPr>
        <w:t>一</w:t>
      </w:r>
      <w:r>
        <w:rPr>
          <w:color w:val="3E3E3E"/>
          <w:spacing w:val="24"/>
          <w:w w:val="95"/>
        </w:rPr>
        <w:t>个最</w:t>
      </w:r>
      <w:r>
        <w:rPr>
          <w:color w:val="3E3E3E"/>
          <w:spacing w:val="26"/>
          <w:w w:val="95"/>
        </w:rPr>
        <w:t>轻</w:t>
      </w:r>
      <w:r>
        <w:rPr>
          <w:color w:val="3E3E3E"/>
          <w:spacing w:val="24"/>
          <w:w w:val="95"/>
        </w:rPr>
        <w:t>松的</w:t>
      </w:r>
      <w:r>
        <w:rPr>
          <w:color w:val="3E3E3E"/>
          <w:spacing w:val="26"/>
          <w:w w:val="95"/>
        </w:rPr>
        <w:t>工</w:t>
      </w:r>
      <w:r>
        <w:rPr>
          <w:color w:val="3E3E3E"/>
          <w:spacing w:val="24"/>
          <w:w w:val="95"/>
        </w:rPr>
        <w:t>作</w:t>
      </w:r>
      <w:r>
        <w:rPr>
          <w:color w:val="3E3E3E"/>
          <w:spacing w:val="7"/>
          <w:w w:val="95"/>
        </w:rPr>
        <w:t>。</w:t>
      </w:r>
      <w:r>
        <w:rPr>
          <w:color w:val="3E3E3E"/>
          <w:spacing w:val="24"/>
          <w:w w:val="95"/>
        </w:rPr>
        <w:t>后</w:t>
      </w:r>
      <w:r>
        <w:rPr>
          <w:color w:val="3E3E3E"/>
          <w:spacing w:val="26"/>
          <w:w w:val="95"/>
        </w:rPr>
        <w:t>来</w:t>
      </w:r>
      <w:r>
        <w:rPr>
          <w:color w:val="3E3E3E"/>
          <w:spacing w:val="24"/>
          <w:w w:val="95"/>
        </w:rPr>
        <w:t>有人</w:t>
      </w:r>
      <w:r>
        <w:rPr>
          <w:color w:val="3E3E3E"/>
          <w:spacing w:val="26"/>
          <w:w w:val="95"/>
        </w:rPr>
        <w:t>请</w:t>
      </w:r>
      <w:r>
        <w:rPr>
          <w:color w:val="3E3E3E"/>
          <w:spacing w:val="24"/>
          <w:w w:val="95"/>
        </w:rPr>
        <w:t>他去</w:t>
      </w:r>
      <w:r>
        <w:rPr>
          <w:color w:val="3E3E3E"/>
          <w:spacing w:val="26"/>
          <w:w w:val="95"/>
        </w:rPr>
        <w:t>看</w:t>
      </w:r>
      <w:r>
        <w:rPr>
          <w:color w:val="3E3E3E"/>
          <w:spacing w:val="24"/>
          <w:w w:val="95"/>
        </w:rPr>
        <w:t>坟地</w:t>
      </w:r>
      <w:r>
        <w:rPr>
          <w:color w:val="3E3E3E"/>
          <w:spacing w:val="-11"/>
          <w:w w:val="95"/>
        </w:rPr>
        <w:t xml:space="preserve">， </w:t>
      </w:r>
      <w:r>
        <w:rPr>
          <w:color w:val="3E3E3E"/>
          <w:spacing w:val="24"/>
          <w:w w:val="95"/>
        </w:rPr>
        <w:t>说</w:t>
      </w:r>
      <w:r>
        <w:rPr>
          <w:color w:val="3E3E3E"/>
          <w:spacing w:val="26"/>
          <w:w w:val="95"/>
        </w:rPr>
        <w:t>没</w:t>
      </w:r>
      <w:r>
        <w:rPr>
          <w:color w:val="3E3E3E"/>
          <w:spacing w:val="24"/>
          <w:w w:val="95"/>
        </w:rPr>
        <w:t>有比</w:t>
      </w:r>
      <w:r>
        <w:rPr>
          <w:color w:val="3E3E3E"/>
          <w:spacing w:val="26"/>
          <w:w w:val="95"/>
        </w:rPr>
        <w:t>这</w:t>
      </w:r>
      <w:r>
        <w:rPr>
          <w:color w:val="3E3E3E"/>
          <w:spacing w:val="24"/>
          <w:w w:val="95"/>
        </w:rPr>
        <w:t>更轻</w:t>
      </w:r>
      <w:r>
        <w:rPr>
          <w:color w:val="3E3E3E"/>
          <w:spacing w:val="26"/>
          <w:w w:val="95"/>
        </w:rPr>
        <w:t>松</w:t>
      </w:r>
      <w:r>
        <w:rPr>
          <w:color w:val="3E3E3E"/>
          <w:spacing w:val="24"/>
          <w:w w:val="95"/>
        </w:rPr>
        <w:t>的工</w:t>
      </w:r>
      <w:r>
        <w:rPr>
          <w:color w:val="3E3E3E"/>
          <w:spacing w:val="26"/>
          <w:w w:val="95"/>
        </w:rPr>
        <w:t>作</w:t>
      </w:r>
      <w:r>
        <w:rPr>
          <w:color w:val="3E3E3E"/>
          <w:spacing w:val="24"/>
          <w:w w:val="95"/>
        </w:rPr>
        <w:t>了</w:t>
      </w:r>
      <w:r>
        <w:rPr>
          <w:color w:val="3E3E3E"/>
          <w:spacing w:val="7"/>
          <w:w w:val="95"/>
        </w:rPr>
        <w:t>。</w:t>
      </w:r>
      <w:r>
        <w:rPr>
          <w:color w:val="3E3E3E"/>
          <w:spacing w:val="24"/>
          <w:w w:val="95"/>
        </w:rPr>
        <w:t>懒</w:t>
      </w:r>
      <w:r>
        <w:rPr>
          <w:color w:val="3E3E3E"/>
          <w:spacing w:val="26"/>
          <w:w w:val="95"/>
        </w:rPr>
        <w:t>汉</w:t>
      </w:r>
      <w:r>
        <w:rPr>
          <w:color w:val="3E3E3E"/>
          <w:spacing w:val="24"/>
          <w:w w:val="95"/>
        </w:rPr>
        <w:t>去了</w:t>
      </w:r>
      <w:r>
        <w:rPr>
          <w:color w:val="3E3E3E"/>
          <w:spacing w:val="26"/>
          <w:w w:val="95"/>
        </w:rPr>
        <w:t>两</w:t>
      </w:r>
      <w:r>
        <w:rPr>
          <w:color w:val="3E3E3E"/>
          <w:spacing w:val="24"/>
          <w:w w:val="95"/>
        </w:rPr>
        <w:t>天就</w:t>
      </w:r>
      <w:r>
        <w:rPr>
          <w:color w:val="3E3E3E"/>
          <w:spacing w:val="26"/>
          <w:w w:val="95"/>
        </w:rPr>
        <w:t>回</w:t>
      </w:r>
      <w:r>
        <w:rPr>
          <w:color w:val="3E3E3E"/>
          <w:spacing w:val="24"/>
          <w:w w:val="95"/>
        </w:rPr>
        <w:t>来了</w:t>
      </w:r>
      <w:r>
        <w:rPr>
          <w:color w:val="3E3E3E"/>
          <w:spacing w:val="-11"/>
          <w:w w:val="95"/>
        </w:rPr>
        <w:t xml:space="preserve">， </w:t>
      </w:r>
      <w:r>
        <w:rPr>
          <w:color w:val="3E3E3E"/>
          <w:spacing w:val="48"/>
        </w:rPr>
        <w:t>他忿</w:t>
      </w:r>
      <w:r>
        <w:rPr>
          <w:color w:val="3E3E3E"/>
          <w:spacing w:val="50"/>
        </w:rPr>
        <w:t>忿</w:t>
      </w:r>
      <w:r>
        <w:rPr>
          <w:color w:val="3E3E3E"/>
          <w:spacing w:val="48"/>
        </w:rPr>
        <w:t>不平地说</w:t>
      </w:r>
      <w:r>
        <w:rPr>
          <w:color w:val="3E3E3E"/>
        </w:rPr>
        <w:t>：</w:t>
      </w:r>
      <w:r>
        <w:rPr>
          <w:color w:val="3E3E3E"/>
          <w:spacing w:val="-48"/>
        </w:rPr>
        <w:t xml:space="preserve"> </w:t>
      </w:r>
      <w:r>
        <w:rPr>
          <w:color w:val="3E3E3E"/>
        </w:rPr>
        <w:t>＂</w:t>
      </w:r>
      <w:r>
        <w:rPr>
          <w:color w:val="3E3E3E"/>
          <w:spacing w:val="-49"/>
        </w:rPr>
        <w:t xml:space="preserve"> </w:t>
      </w:r>
      <w:r>
        <w:rPr>
          <w:color w:val="3E3E3E"/>
          <w:spacing w:val="48"/>
        </w:rPr>
        <w:t>这工</w:t>
      </w:r>
      <w:r>
        <w:rPr>
          <w:color w:val="3E3E3E"/>
          <w:spacing w:val="50"/>
        </w:rPr>
        <w:t>作</w:t>
      </w:r>
      <w:r>
        <w:rPr>
          <w:color w:val="3E3E3E"/>
          <w:spacing w:val="48"/>
        </w:rPr>
        <w:t>一点不轻</w:t>
      </w:r>
      <w:r>
        <w:rPr>
          <w:color w:val="3E3E3E"/>
          <w:spacing w:val="50"/>
        </w:rPr>
        <w:t>松</w:t>
      </w:r>
      <w:r>
        <w:rPr>
          <w:color w:val="3E3E3E"/>
        </w:rPr>
        <w:t>！</w:t>
      </w:r>
      <w:r>
        <w:rPr>
          <w:color w:val="3E3E3E"/>
          <w:spacing w:val="-50"/>
        </w:rPr>
        <w:t xml:space="preserve"> </w:t>
      </w:r>
      <w:r>
        <w:rPr>
          <w:color w:val="3E3E3E"/>
        </w:rPr>
        <w:t>＂</w:t>
      </w:r>
      <w:r>
        <w:rPr>
          <w:color w:val="3E3E3E"/>
          <w:spacing w:val="-49"/>
        </w:rPr>
        <w:t xml:space="preserve"> </w:t>
      </w:r>
      <w:r>
        <w:rPr>
          <w:color w:val="3E3E3E"/>
        </w:rPr>
        <w:t>＂</w:t>
      </w:r>
      <w:r>
        <w:rPr>
          <w:color w:val="3E3E3E"/>
          <w:spacing w:val="-50"/>
        </w:rPr>
        <w:t xml:space="preserve"> </w:t>
      </w:r>
      <w:r>
        <w:rPr>
          <w:color w:val="3E3E3E"/>
          <w:spacing w:val="48"/>
        </w:rPr>
        <w:t>为</w:t>
      </w:r>
      <w:r>
        <w:rPr>
          <w:color w:val="3E3E3E"/>
        </w:rPr>
        <w:t>什</w:t>
      </w:r>
      <w:r>
        <w:rPr>
          <w:color w:val="3E3E3E"/>
          <w:spacing w:val="24"/>
        </w:rPr>
        <w:t>么？＂＂</w:t>
      </w:r>
      <w:r>
        <w:rPr>
          <w:color w:val="3E3E3E"/>
          <w:spacing w:val="26"/>
        </w:rPr>
        <w:t>别</w:t>
      </w:r>
      <w:r>
        <w:rPr>
          <w:color w:val="3E3E3E"/>
          <w:spacing w:val="24"/>
        </w:rPr>
        <w:t>人都</w:t>
      </w:r>
      <w:r>
        <w:rPr>
          <w:color w:val="3E3E3E"/>
        </w:rPr>
        <w:t>(</w:t>
      </w:r>
      <w:r>
        <w:rPr>
          <w:color w:val="3E3E3E"/>
          <w:spacing w:val="19"/>
        </w:rPr>
        <w:t xml:space="preserve"> </w:t>
      </w:r>
      <w:r>
        <w:rPr>
          <w:color w:val="3E3E3E"/>
          <w:spacing w:val="13"/>
        </w:rPr>
        <w:t>)</w:t>
      </w:r>
      <w:r>
        <w:rPr>
          <w:color w:val="3E3E3E"/>
          <w:spacing w:val="24"/>
        </w:rPr>
        <w:t>着</w:t>
      </w:r>
      <w:r>
        <w:rPr>
          <w:color w:val="3E3E3E"/>
          <w:spacing w:val="26"/>
        </w:rPr>
        <w:t>，</w:t>
      </w:r>
      <w:r>
        <w:rPr>
          <w:color w:val="3E3E3E"/>
          <w:spacing w:val="24"/>
        </w:rPr>
        <w:t>只我</w:t>
      </w:r>
      <w:r>
        <w:rPr>
          <w:color w:val="3E3E3E"/>
          <w:spacing w:val="26"/>
        </w:rPr>
        <w:t>一</w:t>
      </w:r>
      <w:r>
        <w:rPr>
          <w:color w:val="3E3E3E"/>
          <w:spacing w:val="24"/>
        </w:rPr>
        <w:t>个站</w:t>
      </w:r>
      <w:r>
        <w:rPr>
          <w:color w:val="3E3E3E"/>
          <w:spacing w:val="26"/>
        </w:rPr>
        <w:t>着</w:t>
      </w:r>
      <w:r>
        <w:rPr>
          <w:color w:val="3E3E3E"/>
          <w:spacing w:val="24"/>
        </w:rPr>
        <w:t>。</w:t>
      </w:r>
      <w:r>
        <w:rPr>
          <w:color w:val="3E3E3E"/>
          <w:spacing w:val="12"/>
        </w:rPr>
        <w:t>＂</w:t>
      </w:r>
      <w:r>
        <w:rPr>
          <w:color w:val="2F859B"/>
          <w:spacing w:val="12"/>
        </w:rPr>
        <w:t>[</w:t>
      </w:r>
      <w:r>
        <w:rPr>
          <w:color w:val="2F859B"/>
          <w:spacing w:val="12"/>
        </w:rPr>
        <w:tab/>
      </w:r>
      <w:r>
        <w:rPr>
          <w:color w:val="2F859B"/>
        </w:rPr>
        <w:t>]</w:t>
      </w:r>
    </w:p>
    <w:p>
      <w:pPr>
        <w:spacing w:after="0" w:line="254" w:lineRule="auto"/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2"/>
        <w:spacing w:line="587" w:lineRule="exact"/>
        <w:ind w:left="240"/>
        <w:jc w:val="both"/>
      </w:pPr>
      <w:r>
        <w:rPr>
          <w:color w:val="3E3E3E"/>
        </w:rPr>
        <w:t>12、谜语：一口咬掉牛尾巴（打一字）</w:t>
      </w:r>
      <w:r>
        <w:rPr>
          <w:color w:val="2F859B"/>
        </w:rPr>
        <w:t>[ ]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2"/>
        <w:spacing w:line="254" w:lineRule="auto"/>
        <w:ind w:left="240" w:right="481"/>
        <w:jc w:val="both"/>
      </w:pPr>
      <w:r>
        <w:rPr>
          <w:color w:val="3E3E3E"/>
        </w:rPr>
        <w:t xml:space="preserve">13、猜谜语会快要结束了， 那些悬挂着的使人眼花缭乱的一条条谜都被人们一一猜中了， 最后只剩下三张没有写字的白纸条， 工作人员说“ 这三张白纸条是猜一句成语， 看谁猜中了” 正在人们左思右想的时候， </w:t>
      </w:r>
      <w:r>
        <w:rPr>
          <w:color w:val="3E3E3E"/>
          <w:w w:val="95"/>
        </w:rPr>
        <w:t xml:space="preserve">一个人突然走到领奖处领奖品了，工作人员笑着说“你 </w:t>
      </w:r>
      <w:r>
        <w:rPr>
          <w:color w:val="3E3E3E"/>
        </w:rPr>
        <w:t>猜中了”。请问这个人猜中的是哪个成语？</w:t>
      </w:r>
      <w:r>
        <w:rPr>
          <w:color w:val="2F859B"/>
        </w:rPr>
        <w:t>[ ]</w:t>
      </w:r>
    </w:p>
    <w:p>
      <w:pPr>
        <w:pStyle w:val="2"/>
        <w:ind w:left="0"/>
        <w:rPr>
          <w:sz w:val="42"/>
        </w:rPr>
      </w:pPr>
    </w:p>
    <w:p>
      <w:pPr>
        <w:pStyle w:val="2"/>
        <w:spacing w:before="5"/>
        <w:ind w:left="0"/>
        <w:rPr>
          <w:sz w:val="25"/>
        </w:rPr>
      </w:pPr>
    </w:p>
    <w:p>
      <w:pPr>
        <w:pStyle w:val="2"/>
        <w:ind w:left="240"/>
      </w:pPr>
      <w:r>
        <w:rPr>
          <w:color w:val="2F859B"/>
        </w:rPr>
        <w:t>答案：</w:t>
      </w:r>
    </w:p>
    <w:p>
      <w:pPr>
        <w:pStyle w:val="2"/>
        <w:tabs>
          <w:tab w:val="left" w:pos="1075"/>
          <w:tab w:val="left" w:pos="1879"/>
          <w:tab w:val="left" w:pos="2779"/>
          <w:tab w:val="left" w:pos="3583"/>
        </w:tabs>
        <w:spacing w:before="34"/>
        <w:ind w:left="240"/>
      </w:pPr>
      <w:r>
        <w:rPr>
          <w:color w:val="2F859B"/>
          <w:spacing w:val="7"/>
        </w:rPr>
        <w:t>1.D</w:t>
      </w:r>
      <w:r>
        <w:rPr>
          <w:color w:val="2F859B"/>
          <w:spacing w:val="7"/>
        </w:rPr>
        <w:tab/>
      </w:r>
      <w:r>
        <w:rPr>
          <w:color w:val="2F859B"/>
          <w:spacing w:val="7"/>
        </w:rPr>
        <w:t>2.C</w:t>
      </w:r>
      <w:r>
        <w:rPr>
          <w:color w:val="2F859B"/>
          <w:spacing w:val="7"/>
        </w:rPr>
        <w:tab/>
      </w:r>
      <w:r>
        <w:rPr>
          <w:color w:val="2F859B"/>
          <w:spacing w:val="7"/>
        </w:rPr>
        <w:t>3.B</w:t>
      </w:r>
      <w:r>
        <w:rPr>
          <w:color w:val="2F859B"/>
          <w:spacing w:val="7"/>
        </w:rPr>
        <w:tab/>
      </w:r>
      <w:r>
        <w:rPr>
          <w:color w:val="2F859B"/>
          <w:spacing w:val="7"/>
        </w:rPr>
        <w:t>4.C</w:t>
      </w:r>
      <w:r>
        <w:rPr>
          <w:color w:val="2F859B"/>
          <w:spacing w:val="7"/>
        </w:rPr>
        <w:tab/>
      </w:r>
      <w:r>
        <w:rPr>
          <w:color w:val="2F859B"/>
          <w:spacing w:val="7"/>
        </w:rPr>
        <w:t>5.B</w:t>
      </w:r>
    </w:p>
    <w:p>
      <w:pPr>
        <w:pStyle w:val="2"/>
        <w:spacing w:before="35"/>
        <w:ind w:left="240"/>
      </w:pPr>
      <w:r>
        <w:rPr>
          <w:color w:val="2F859B"/>
          <w:w w:val="99"/>
        </w:rPr>
        <w:t>飞</w:t>
      </w:r>
    </w:p>
    <w:p>
      <w:pPr>
        <w:pStyle w:val="2"/>
        <w:spacing w:before="34"/>
        <w:ind w:left="240"/>
      </w:pPr>
      <w:r>
        <w:rPr>
          <w:color w:val="2F859B"/>
        </w:rPr>
        <w:t>三思而后行</w:t>
      </w:r>
    </w:p>
    <w:p>
      <w:pPr>
        <w:pStyle w:val="2"/>
        <w:ind w:left="0"/>
        <w:rPr>
          <w:sz w:val="42"/>
        </w:rPr>
      </w:pPr>
    </w:p>
    <w:p>
      <w:pPr>
        <w:pStyle w:val="2"/>
        <w:spacing w:before="7"/>
        <w:ind w:left="0"/>
        <w:rPr>
          <w:sz w:val="61"/>
        </w:rPr>
      </w:pPr>
    </w:p>
    <w:p>
      <w:pPr>
        <w:pStyle w:val="2"/>
        <w:ind w:left="1110" w:right="1354"/>
        <w:jc w:val="center"/>
      </w:pPr>
      <w:r>
        <w:t>小学语文知识竞赛题（七）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7"/>
        <w:numPr>
          <w:ilvl w:val="0"/>
          <w:numId w:val="36"/>
        </w:numPr>
        <w:tabs>
          <w:tab w:val="left" w:pos="536"/>
          <w:tab w:val="left" w:pos="2356"/>
        </w:tabs>
        <w:spacing w:before="0" w:after="0" w:line="254" w:lineRule="auto"/>
        <w:ind w:left="240" w:right="481" w:firstLine="0"/>
        <w:jc w:val="left"/>
        <w:rPr>
          <w:sz w:val="32"/>
        </w:rPr>
      </w:pPr>
      <w:r>
        <w:rPr>
          <w:color w:val="3E3E3E"/>
          <w:sz w:val="32"/>
        </w:rPr>
        <w:t>“</w:t>
      </w:r>
      <w:r>
        <w:rPr>
          <w:color w:val="3E3E3E"/>
          <w:spacing w:val="-68"/>
          <w:sz w:val="32"/>
        </w:rPr>
        <w:t xml:space="preserve"> </w:t>
      </w:r>
      <w:r>
        <w:rPr>
          <w:color w:val="3E3E3E"/>
          <w:spacing w:val="31"/>
          <w:sz w:val="32"/>
        </w:rPr>
        <w:t>雪</w:t>
      </w:r>
      <w:r>
        <w:rPr>
          <w:color w:val="3E3E3E"/>
          <w:spacing w:val="33"/>
          <w:sz w:val="32"/>
        </w:rPr>
        <w:t>中</w:t>
      </w:r>
      <w:r>
        <w:rPr>
          <w:color w:val="3E3E3E"/>
          <w:spacing w:val="31"/>
          <w:sz w:val="32"/>
        </w:rPr>
        <w:t>送炭</w:t>
      </w:r>
      <w:r>
        <w:rPr>
          <w:color w:val="3E3E3E"/>
          <w:spacing w:val="16"/>
          <w:sz w:val="32"/>
        </w:rPr>
        <w:t>——</w:t>
      </w:r>
      <w:r>
        <w:rPr>
          <w:color w:val="3E3E3E"/>
          <w:spacing w:val="-69"/>
          <w:sz w:val="32"/>
        </w:rPr>
        <w:t xml:space="preserve"> </w:t>
      </w:r>
      <w:r>
        <w:rPr>
          <w:color w:val="3E3E3E"/>
          <w:spacing w:val="31"/>
          <w:sz w:val="32"/>
        </w:rPr>
        <w:t>急</w:t>
      </w:r>
      <w:r>
        <w:rPr>
          <w:color w:val="3E3E3E"/>
          <w:spacing w:val="33"/>
          <w:sz w:val="32"/>
        </w:rPr>
        <w:t>人</w:t>
      </w:r>
      <w:r>
        <w:rPr>
          <w:color w:val="3E3E3E"/>
          <w:spacing w:val="31"/>
          <w:sz w:val="32"/>
        </w:rPr>
        <w:t>之所</w:t>
      </w:r>
      <w:r>
        <w:rPr>
          <w:color w:val="3E3E3E"/>
          <w:spacing w:val="33"/>
          <w:sz w:val="32"/>
        </w:rPr>
        <w:t>急</w:t>
      </w:r>
      <w:r>
        <w:rPr>
          <w:color w:val="3E3E3E"/>
          <w:sz w:val="32"/>
        </w:rPr>
        <w:t>”</w:t>
      </w:r>
      <w:r>
        <w:rPr>
          <w:color w:val="3E3E3E"/>
          <w:spacing w:val="-70"/>
          <w:sz w:val="32"/>
        </w:rPr>
        <w:t xml:space="preserve"> </w:t>
      </w:r>
      <w:r>
        <w:rPr>
          <w:color w:val="3E3E3E"/>
          <w:spacing w:val="31"/>
          <w:sz w:val="32"/>
        </w:rPr>
        <w:t>的</w:t>
      </w:r>
      <w:r>
        <w:rPr>
          <w:color w:val="3E3E3E"/>
          <w:spacing w:val="33"/>
          <w:sz w:val="32"/>
        </w:rPr>
        <w:t>歇</w:t>
      </w:r>
      <w:r>
        <w:rPr>
          <w:color w:val="3E3E3E"/>
          <w:spacing w:val="31"/>
          <w:sz w:val="32"/>
        </w:rPr>
        <w:t>后语</w:t>
      </w:r>
      <w:r>
        <w:rPr>
          <w:color w:val="3E3E3E"/>
          <w:spacing w:val="33"/>
          <w:sz w:val="32"/>
        </w:rPr>
        <w:t>与</w:t>
      </w:r>
      <w:r>
        <w:rPr>
          <w:color w:val="3E3E3E"/>
          <w:spacing w:val="31"/>
          <w:sz w:val="32"/>
        </w:rPr>
        <w:t>下</w:t>
      </w:r>
      <w:r>
        <w:rPr>
          <w:color w:val="3E3E3E"/>
          <w:spacing w:val="33"/>
          <w:sz w:val="32"/>
        </w:rPr>
        <w:t>面</w:t>
      </w:r>
      <w:r>
        <w:rPr>
          <w:color w:val="3E3E3E"/>
          <w:spacing w:val="31"/>
          <w:sz w:val="32"/>
        </w:rPr>
        <w:t>哪</w:t>
      </w:r>
      <w:r>
        <w:rPr>
          <w:color w:val="3E3E3E"/>
          <w:sz w:val="32"/>
        </w:rPr>
        <w:t>个</w:t>
      </w:r>
      <w:r>
        <w:rPr>
          <w:color w:val="3E3E3E"/>
          <w:spacing w:val="24"/>
          <w:sz w:val="32"/>
        </w:rPr>
        <w:t>意</w:t>
      </w:r>
      <w:r>
        <w:rPr>
          <w:color w:val="3E3E3E"/>
          <w:spacing w:val="26"/>
          <w:sz w:val="32"/>
        </w:rPr>
        <w:t>思</w:t>
      </w:r>
      <w:r>
        <w:rPr>
          <w:color w:val="3E3E3E"/>
          <w:spacing w:val="24"/>
          <w:sz w:val="32"/>
        </w:rPr>
        <w:t>一样</w:t>
      </w:r>
      <w:r>
        <w:rPr>
          <w:color w:val="2F859B"/>
          <w:sz w:val="32"/>
        </w:rPr>
        <w:t>（</w:t>
      </w:r>
      <w:r>
        <w:rPr>
          <w:color w:val="2F859B"/>
          <w:sz w:val="32"/>
        </w:rPr>
        <w:tab/>
      </w:r>
      <w:r>
        <w:rPr>
          <w:color w:val="2F859B"/>
          <w:sz w:val="32"/>
        </w:rPr>
        <w:t>）</w:t>
      </w:r>
    </w:p>
    <w:p>
      <w:pPr>
        <w:pStyle w:val="7"/>
        <w:numPr>
          <w:ilvl w:val="0"/>
          <w:numId w:val="37"/>
        </w:numPr>
        <w:tabs>
          <w:tab w:val="left" w:pos="821"/>
        </w:tabs>
        <w:spacing w:before="0" w:after="0" w:line="587" w:lineRule="exact"/>
        <w:ind w:left="820" w:right="0" w:hanging="581"/>
        <w:jc w:val="left"/>
        <w:rPr>
          <w:sz w:val="32"/>
        </w:rPr>
      </w:pPr>
      <w:r>
        <w:rPr>
          <w:color w:val="3E3E3E"/>
          <w:spacing w:val="18"/>
          <w:sz w:val="32"/>
        </w:rPr>
        <w:t>望梅止渴</w:t>
      </w:r>
    </w:p>
    <w:p>
      <w:pPr>
        <w:spacing w:after="0" w:line="587" w:lineRule="exact"/>
        <w:jc w:val="left"/>
        <w:rPr>
          <w:sz w:val="32"/>
        </w:rPr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7"/>
        <w:numPr>
          <w:ilvl w:val="0"/>
          <w:numId w:val="37"/>
        </w:numPr>
        <w:tabs>
          <w:tab w:val="left" w:pos="795"/>
        </w:tabs>
        <w:spacing w:before="0" w:after="0" w:line="587" w:lineRule="exact"/>
        <w:ind w:left="794" w:right="0" w:hanging="555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热中送扇</w:t>
      </w:r>
    </w:p>
    <w:p>
      <w:pPr>
        <w:pStyle w:val="7"/>
        <w:numPr>
          <w:ilvl w:val="0"/>
          <w:numId w:val="37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火上加油</w:t>
      </w:r>
    </w:p>
    <w:p>
      <w:pPr>
        <w:pStyle w:val="7"/>
        <w:numPr>
          <w:ilvl w:val="0"/>
          <w:numId w:val="37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9"/>
          <w:sz w:val="32"/>
        </w:rPr>
        <w:t>千里送鹅毛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7"/>
        <w:numPr>
          <w:ilvl w:val="0"/>
          <w:numId w:val="36"/>
        </w:numPr>
        <w:tabs>
          <w:tab w:val="left" w:pos="783"/>
          <w:tab w:val="left" w:pos="5188"/>
        </w:tabs>
        <w:spacing w:before="0" w:after="0" w:line="240" w:lineRule="auto"/>
        <w:ind w:left="782" w:right="0" w:hanging="543"/>
        <w:jc w:val="left"/>
        <w:rPr>
          <w:sz w:val="32"/>
        </w:rPr>
      </w:pPr>
      <w:r>
        <w:rPr>
          <w:color w:val="3E3E3E"/>
          <w:spacing w:val="26"/>
          <w:sz w:val="32"/>
        </w:rPr>
        <w:t>不</w:t>
      </w:r>
      <w:r>
        <w:rPr>
          <w:color w:val="3E3E3E"/>
          <w:spacing w:val="24"/>
          <w:sz w:val="32"/>
        </w:rPr>
        <w:t>属于</w:t>
      </w:r>
      <w:r>
        <w:rPr>
          <w:color w:val="3E3E3E"/>
          <w:spacing w:val="26"/>
          <w:sz w:val="32"/>
        </w:rPr>
        <w:t>老</w:t>
      </w:r>
      <w:r>
        <w:rPr>
          <w:color w:val="3E3E3E"/>
          <w:spacing w:val="24"/>
          <w:sz w:val="32"/>
        </w:rPr>
        <w:t>人自</w:t>
      </w:r>
      <w:r>
        <w:rPr>
          <w:color w:val="3E3E3E"/>
          <w:spacing w:val="26"/>
          <w:sz w:val="32"/>
        </w:rPr>
        <w:t>称</w:t>
      </w:r>
      <w:r>
        <w:rPr>
          <w:color w:val="3E3E3E"/>
          <w:spacing w:val="24"/>
          <w:sz w:val="32"/>
        </w:rPr>
        <w:t>的一</w:t>
      </w:r>
      <w:r>
        <w:rPr>
          <w:color w:val="3E3E3E"/>
          <w:spacing w:val="26"/>
          <w:sz w:val="32"/>
        </w:rPr>
        <w:t>项</w:t>
      </w:r>
      <w:r>
        <w:rPr>
          <w:color w:val="3E3E3E"/>
          <w:sz w:val="32"/>
        </w:rPr>
        <w:t>是</w:t>
      </w:r>
      <w:r>
        <w:rPr>
          <w:color w:val="3E3E3E"/>
          <w:spacing w:val="31"/>
          <w:sz w:val="32"/>
        </w:rPr>
        <w:t xml:space="preserve"> </w:t>
      </w:r>
      <w:r>
        <w:rPr>
          <w:color w:val="2F859B"/>
          <w:sz w:val="32"/>
        </w:rPr>
        <w:t>(</w:t>
      </w:r>
      <w:r>
        <w:rPr>
          <w:color w:val="2F859B"/>
          <w:sz w:val="32"/>
        </w:rPr>
        <w:tab/>
      </w:r>
      <w:r>
        <w:rPr>
          <w:color w:val="2F859B"/>
          <w:sz w:val="32"/>
        </w:rPr>
        <w:t>)</w:t>
      </w:r>
    </w:p>
    <w:p>
      <w:pPr>
        <w:pStyle w:val="7"/>
        <w:numPr>
          <w:ilvl w:val="1"/>
          <w:numId w:val="36"/>
        </w:numPr>
        <w:tabs>
          <w:tab w:val="left" w:pos="821"/>
        </w:tabs>
        <w:spacing w:before="34" w:after="0" w:line="240" w:lineRule="auto"/>
        <w:ind w:left="820" w:right="0" w:hanging="581"/>
        <w:jc w:val="left"/>
        <w:rPr>
          <w:sz w:val="32"/>
        </w:rPr>
      </w:pPr>
      <w:r>
        <w:rPr>
          <w:color w:val="3E3E3E"/>
          <w:spacing w:val="13"/>
          <w:sz w:val="32"/>
        </w:rPr>
        <w:t>老身</w:t>
      </w:r>
    </w:p>
    <w:p>
      <w:pPr>
        <w:pStyle w:val="7"/>
        <w:numPr>
          <w:ilvl w:val="1"/>
          <w:numId w:val="36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3"/>
          <w:w w:val="95"/>
          <w:sz w:val="32"/>
        </w:rPr>
        <w:t>老夫</w:t>
      </w:r>
    </w:p>
    <w:p>
      <w:pPr>
        <w:pStyle w:val="7"/>
        <w:numPr>
          <w:ilvl w:val="1"/>
          <w:numId w:val="36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3"/>
          <w:w w:val="95"/>
          <w:sz w:val="32"/>
        </w:rPr>
        <w:t>老拙</w:t>
      </w:r>
    </w:p>
    <w:p>
      <w:pPr>
        <w:pStyle w:val="7"/>
        <w:numPr>
          <w:ilvl w:val="1"/>
          <w:numId w:val="36"/>
        </w:numPr>
        <w:tabs>
          <w:tab w:val="left" w:pos="838"/>
        </w:tabs>
        <w:spacing w:before="35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3"/>
          <w:sz w:val="32"/>
        </w:rPr>
        <w:t>老茂</w:t>
      </w:r>
    </w:p>
    <w:p>
      <w:pPr>
        <w:pStyle w:val="2"/>
        <w:spacing w:before="12"/>
        <w:ind w:left="0"/>
        <w:rPr>
          <w:sz w:val="35"/>
        </w:rPr>
      </w:pPr>
    </w:p>
    <w:p>
      <w:pPr>
        <w:pStyle w:val="7"/>
        <w:numPr>
          <w:ilvl w:val="0"/>
          <w:numId w:val="26"/>
        </w:numPr>
        <w:tabs>
          <w:tab w:val="left" w:pos="526"/>
          <w:tab w:val="left" w:pos="6230"/>
        </w:tabs>
        <w:spacing w:before="1" w:after="0" w:line="240" w:lineRule="auto"/>
        <w:ind w:left="525" w:right="0" w:hanging="286"/>
        <w:jc w:val="left"/>
        <w:rPr>
          <w:sz w:val="32"/>
        </w:rPr>
      </w:pPr>
      <w:r>
        <w:rPr>
          <w:color w:val="3E3E3E"/>
          <w:spacing w:val="24"/>
          <w:sz w:val="32"/>
        </w:rPr>
        <w:t>下</w:t>
      </w:r>
      <w:r>
        <w:rPr>
          <w:color w:val="3E3E3E"/>
          <w:spacing w:val="26"/>
          <w:sz w:val="32"/>
        </w:rPr>
        <w:t>列</w:t>
      </w:r>
      <w:r>
        <w:rPr>
          <w:color w:val="3E3E3E"/>
          <w:spacing w:val="24"/>
          <w:sz w:val="32"/>
        </w:rPr>
        <w:t>四项</w:t>
      </w:r>
      <w:r>
        <w:rPr>
          <w:color w:val="3E3E3E"/>
          <w:spacing w:val="12"/>
          <w:sz w:val="32"/>
        </w:rPr>
        <w:t>,</w:t>
      </w:r>
      <w:r>
        <w:rPr>
          <w:color w:val="3E3E3E"/>
          <w:spacing w:val="24"/>
          <w:sz w:val="32"/>
        </w:rPr>
        <w:t>哪</w:t>
      </w:r>
      <w:r>
        <w:rPr>
          <w:color w:val="3E3E3E"/>
          <w:spacing w:val="26"/>
          <w:sz w:val="32"/>
        </w:rPr>
        <w:t>一</w:t>
      </w:r>
      <w:r>
        <w:rPr>
          <w:color w:val="3E3E3E"/>
          <w:spacing w:val="24"/>
          <w:sz w:val="32"/>
        </w:rPr>
        <w:t>项不</w:t>
      </w:r>
      <w:r>
        <w:rPr>
          <w:color w:val="3E3E3E"/>
          <w:spacing w:val="26"/>
          <w:sz w:val="32"/>
        </w:rPr>
        <w:t>是</w:t>
      </w:r>
      <w:r>
        <w:rPr>
          <w:color w:val="3E3E3E"/>
          <w:spacing w:val="24"/>
          <w:sz w:val="32"/>
        </w:rPr>
        <w:t>风筝</w:t>
      </w:r>
      <w:r>
        <w:rPr>
          <w:color w:val="3E3E3E"/>
          <w:spacing w:val="26"/>
          <w:sz w:val="32"/>
        </w:rPr>
        <w:t>的</w:t>
      </w:r>
      <w:r>
        <w:rPr>
          <w:color w:val="3E3E3E"/>
          <w:spacing w:val="24"/>
          <w:sz w:val="32"/>
        </w:rPr>
        <w:t>别名</w:t>
      </w:r>
      <w:r>
        <w:rPr>
          <w:color w:val="3E3E3E"/>
          <w:spacing w:val="6"/>
          <w:sz w:val="32"/>
        </w:rPr>
        <w:t>?</w:t>
      </w:r>
      <w:r>
        <w:rPr>
          <w:color w:val="2F859B"/>
          <w:spacing w:val="6"/>
          <w:sz w:val="32"/>
        </w:rPr>
        <w:t>（</w:t>
      </w:r>
      <w:r>
        <w:rPr>
          <w:color w:val="2F859B"/>
          <w:spacing w:val="6"/>
          <w:sz w:val="32"/>
        </w:rPr>
        <w:tab/>
      </w:r>
      <w:r>
        <w:rPr>
          <w:color w:val="2F859B"/>
          <w:sz w:val="32"/>
        </w:rPr>
        <w:t>）</w:t>
      </w:r>
    </w:p>
    <w:p>
      <w:pPr>
        <w:pStyle w:val="7"/>
        <w:numPr>
          <w:ilvl w:val="0"/>
          <w:numId w:val="38"/>
        </w:numPr>
        <w:tabs>
          <w:tab w:val="left" w:pos="821"/>
        </w:tabs>
        <w:spacing w:before="34" w:after="0" w:line="240" w:lineRule="auto"/>
        <w:ind w:left="820" w:right="0" w:hanging="581"/>
        <w:jc w:val="left"/>
        <w:rPr>
          <w:sz w:val="32"/>
        </w:rPr>
      </w:pPr>
      <w:r>
        <w:rPr>
          <w:color w:val="3E3E3E"/>
          <w:spacing w:val="13"/>
          <w:sz w:val="32"/>
        </w:rPr>
        <w:t>风鸢</w:t>
      </w:r>
    </w:p>
    <w:p>
      <w:pPr>
        <w:pStyle w:val="7"/>
        <w:numPr>
          <w:ilvl w:val="0"/>
          <w:numId w:val="38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3"/>
          <w:w w:val="95"/>
          <w:sz w:val="32"/>
        </w:rPr>
        <w:t>纸鸢</w:t>
      </w:r>
    </w:p>
    <w:p>
      <w:pPr>
        <w:pStyle w:val="7"/>
        <w:numPr>
          <w:ilvl w:val="0"/>
          <w:numId w:val="38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3"/>
          <w:w w:val="95"/>
          <w:sz w:val="32"/>
        </w:rPr>
        <w:t>风鹞</w:t>
      </w:r>
    </w:p>
    <w:p>
      <w:pPr>
        <w:pStyle w:val="7"/>
        <w:numPr>
          <w:ilvl w:val="0"/>
          <w:numId w:val="38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3"/>
          <w:sz w:val="32"/>
        </w:rPr>
        <w:t>纸鹞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2"/>
        <w:tabs>
          <w:tab w:val="left" w:pos="6340"/>
        </w:tabs>
        <w:ind w:left="240"/>
      </w:pPr>
      <w:r>
        <w:rPr>
          <w:color w:val="3E3E3E"/>
          <w:spacing w:val="12"/>
        </w:rPr>
        <w:t>4</w:t>
      </w:r>
      <w:r>
        <w:rPr>
          <w:color w:val="3E3E3E"/>
          <w:spacing w:val="24"/>
        </w:rPr>
        <w:t>、</w:t>
      </w:r>
      <w:r>
        <w:rPr>
          <w:color w:val="3E3E3E"/>
          <w:spacing w:val="26"/>
        </w:rPr>
        <w:t>下</w:t>
      </w:r>
      <w:r>
        <w:rPr>
          <w:color w:val="3E3E3E"/>
          <w:spacing w:val="24"/>
        </w:rPr>
        <w:t>列句</w:t>
      </w:r>
      <w:r>
        <w:rPr>
          <w:color w:val="3E3E3E"/>
          <w:spacing w:val="26"/>
        </w:rPr>
        <w:t>子</w:t>
      </w:r>
      <w:r>
        <w:rPr>
          <w:color w:val="3E3E3E"/>
          <w:spacing w:val="24"/>
        </w:rPr>
        <w:t>，符</w:t>
      </w:r>
      <w:r>
        <w:rPr>
          <w:color w:val="3E3E3E"/>
          <w:spacing w:val="26"/>
        </w:rPr>
        <w:t>合</w:t>
      </w:r>
      <w:r>
        <w:rPr>
          <w:color w:val="3E3E3E"/>
          <w:spacing w:val="24"/>
        </w:rPr>
        <w:t>普通</w:t>
      </w:r>
      <w:r>
        <w:rPr>
          <w:color w:val="3E3E3E"/>
          <w:spacing w:val="26"/>
        </w:rPr>
        <w:t>话</w:t>
      </w:r>
      <w:r>
        <w:rPr>
          <w:color w:val="3E3E3E"/>
          <w:spacing w:val="24"/>
        </w:rPr>
        <w:t>规范</w:t>
      </w:r>
      <w:r>
        <w:rPr>
          <w:color w:val="3E3E3E"/>
          <w:spacing w:val="26"/>
        </w:rPr>
        <w:t>的</w:t>
      </w:r>
      <w:r>
        <w:rPr>
          <w:color w:val="3E3E3E"/>
          <w:spacing w:val="24"/>
        </w:rPr>
        <w:t>是</w:t>
      </w:r>
      <w:r>
        <w:rPr>
          <w:color w:val="2F859B"/>
        </w:rPr>
        <w:t>（</w:t>
      </w:r>
      <w:r>
        <w:rPr>
          <w:color w:val="2F859B"/>
        </w:rPr>
        <w:tab/>
      </w:r>
      <w:r>
        <w:rPr>
          <w:color w:val="2F859B"/>
        </w:rPr>
        <w:t>）</w:t>
      </w:r>
    </w:p>
    <w:p>
      <w:pPr>
        <w:pStyle w:val="7"/>
        <w:numPr>
          <w:ilvl w:val="0"/>
          <w:numId w:val="39"/>
        </w:numPr>
        <w:tabs>
          <w:tab w:val="left" w:pos="821"/>
        </w:tabs>
        <w:spacing w:before="34" w:after="0" w:line="240" w:lineRule="auto"/>
        <w:ind w:left="820" w:right="0" w:hanging="581"/>
        <w:jc w:val="left"/>
        <w:rPr>
          <w:sz w:val="32"/>
        </w:rPr>
      </w:pPr>
      <w:r>
        <w:rPr>
          <w:color w:val="3E3E3E"/>
          <w:spacing w:val="20"/>
          <w:sz w:val="32"/>
        </w:rPr>
        <w:t>送一本书给你</w:t>
      </w:r>
    </w:p>
    <w:p>
      <w:pPr>
        <w:pStyle w:val="7"/>
        <w:numPr>
          <w:ilvl w:val="0"/>
          <w:numId w:val="39"/>
        </w:numPr>
        <w:tabs>
          <w:tab w:val="left" w:pos="795"/>
        </w:tabs>
        <w:spacing w:before="35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9"/>
          <w:w w:val="95"/>
          <w:sz w:val="32"/>
        </w:rPr>
        <w:t>我吃过饭了</w:t>
      </w:r>
    </w:p>
    <w:p>
      <w:pPr>
        <w:pStyle w:val="7"/>
        <w:numPr>
          <w:ilvl w:val="0"/>
          <w:numId w:val="39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9"/>
          <w:w w:val="95"/>
          <w:sz w:val="32"/>
        </w:rPr>
        <w:t>饭还没煮熟</w:t>
      </w:r>
    </w:p>
    <w:p>
      <w:pPr>
        <w:pStyle w:val="7"/>
        <w:numPr>
          <w:ilvl w:val="0"/>
          <w:numId w:val="39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20"/>
          <w:sz w:val="32"/>
        </w:rPr>
        <w:t>他爷爷几岁了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440" w:right="1460" w:bottom="1140" w:left="1680" w:header="0" w:footer="958" w:gutter="0"/>
        </w:sectPr>
      </w:pPr>
    </w:p>
    <w:p>
      <w:pPr>
        <w:pStyle w:val="7"/>
        <w:numPr>
          <w:ilvl w:val="0"/>
          <w:numId w:val="40"/>
        </w:numPr>
        <w:tabs>
          <w:tab w:val="left" w:pos="528"/>
          <w:tab w:val="left" w:pos="6827"/>
        </w:tabs>
        <w:spacing w:before="0" w:after="0" w:line="254" w:lineRule="auto"/>
        <w:ind w:left="240" w:right="311" w:firstLine="0"/>
        <w:jc w:val="left"/>
        <w:rPr>
          <w:sz w:val="32"/>
        </w:rPr>
      </w:pPr>
      <w:r>
        <w:rPr>
          <w:color w:val="3E3E3E"/>
          <w:spacing w:val="24"/>
          <w:sz w:val="32"/>
        </w:rPr>
        <w:t>第</w:t>
      </w:r>
      <w:r>
        <w:rPr>
          <w:color w:val="3E3E3E"/>
          <w:spacing w:val="26"/>
          <w:sz w:val="32"/>
        </w:rPr>
        <w:t>二</w:t>
      </w:r>
      <w:r>
        <w:rPr>
          <w:color w:val="3E3E3E"/>
          <w:spacing w:val="24"/>
          <w:sz w:val="32"/>
        </w:rPr>
        <w:t>次世</w:t>
      </w:r>
      <w:r>
        <w:rPr>
          <w:color w:val="3E3E3E"/>
          <w:spacing w:val="26"/>
          <w:sz w:val="32"/>
        </w:rPr>
        <w:t>界</w:t>
      </w:r>
      <w:r>
        <w:rPr>
          <w:color w:val="3E3E3E"/>
          <w:spacing w:val="24"/>
          <w:sz w:val="32"/>
        </w:rPr>
        <w:t>大</w:t>
      </w:r>
      <w:r>
        <w:rPr>
          <w:color w:val="3E3E3E"/>
          <w:spacing w:val="26"/>
          <w:sz w:val="32"/>
        </w:rPr>
        <w:t>战</w:t>
      </w:r>
      <w:r>
        <w:rPr>
          <w:color w:val="3E3E3E"/>
          <w:spacing w:val="24"/>
          <w:sz w:val="32"/>
        </w:rPr>
        <w:t>时</w:t>
      </w:r>
      <w:r>
        <w:rPr>
          <w:color w:val="3E3E3E"/>
          <w:spacing w:val="-43"/>
          <w:sz w:val="32"/>
        </w:rPr>
        <w:t>，</w:t>
      </w:r>
      <w:r>
        <w:rPr>
          <w:color w:val="3E3E3E"/>
          <w:spacing w:val="24"/>
          <w:sz w:val="32"/>
        </w:rPr>
        <w:t>德</w:t>
      </w:r>
      <w:r>
        <w:rPr>
          <w:color w:val="3E3E3E"/>
          <w:spacing w:val="26"/>
          <w:sz w:val="32"/>
        </w:rPr>
        <w:t>军</w:t>
      </w:r>
      <w:r>
        <w:rPr>
          <w:color w:val="3E3E3E"/>
          <w:spacing w:val="24"/>
          <w:sz w:val="32"/>
        </w:rPr>
        <w:t>占领</w:t>
      </w:r>
      <w:r>
        <w:rPr>
          <w:color w:val="3E3E3E"/>
          <w:spacing w:val="26"/>
          <w:sz w:val="32"/>
        </w:rPr>
        <w:t>了</w:t>
      </w:r>
      <w:r>
        <w:rPr>
          <w:color w:val="3E3E3E"/>
          <w:spacing w:val="24"/>
          <w:sz w:val="32"/>
        </w:rPr>
        <w:t>巴</w:t>
      </w:r>
      <w:r>
        <w:rPr>
          <w:color w:val="3E3E3E"/>
          <w:spacing w:val="26"/>
          <w:sz w:val="32"/>
        </w:rPr>
        <w:t>黎</w:t>
      </w:r>
      <w:r>
        <w:rPr>
          <w:color w:val="3E3E3E"/>
          <w:spacing w:val="-43"/>
          <w:sz w:val="32"/>
        </w:rPr>
        <w:t>。</w:t>
      </w:r>
      <w:r>
        <w:rPr>
          <w:color w:val="3E3E3E"/>
          <w:spacing w:val="24"/>
          <w:sz w:val="32"/>
        </w:rPr>
        <w:t>两</w:t>
      </w:r>
      <w:r>
        <w:rPr>
          <w:color w:val="3E3E3E"/>
          <w:spacing w:val="26"/>
          <w:sz w:val="32"/>
        </w:rPr>
        <w:t>个</w:t>
      </w:r>
      <w:r>
        <w:rPr>
          <w:color w:val="3E3E3E"/>
          <w:spacing w:val="24"/>
          <w:sz w:val="32"/>
        </w:rPr>
        <w:t>纳粹</w:t>
      </w:r>
      <w:r>
        <w:rPr>
          <w:color w:val="3E3E3E"/>
          <w:spacing w:val="26"/>
          <w:sz w:val="32"/>
        </w:rPr>
        <w:t>军</w:t>
      </w:r>
      <w:r>
        <w:rPr>
          <w:color w:val="3E3E3E"/>
          <w:sz w:val="32"/>
        </w:rPr>
        <w:t>官</w:t>
      </w:r>
      <w:r>
        <w:rPr>
          <w:color w:val="3E3E3E"/>
          <w:spacing w:val="24"/>
          <w:w w:val="95"/>
          <w:sz w:val="32"/>
        </w:rPr>
        <w:t>走</w:t>
      </w:r>
      <w:r>
        <w:rPr>
          <w:color w:val="3E3E3E"/>
          <w:spacing w:val="26"/>
          <w:w w:val="95"/>
          <w:sz w:val="32"/>
        </w:rPr>
        <w:t>进</w:t>
      </w:r>
      <w:r>
        <w:rPr>
          <w:color w:val="3E3E3E"/>
          <w:spacing w:val="24"/>
          <w:w w:val="95"/>
          <w:sz w:val="32"/>
        </w:rPr>
        <w:t>一家</w:t>
      </w:r>
      <w:r>
        <w:rPr>
          <w:color w:val="3E3E3E"/>
          <w:spacing w:val="26"/>
          <w:w w:val="95"/>
          <w:sz w:val="32"/>
        </w:rPr>
        <w:t>旅</w:t>
      </w:r>
      <w:r>
        <w:rPr>
          <w:color w:val="3E3E3E"/>
          <w:spacing w:val="24"/>
          <w:w w:val="95"/>
          <w:sz w:val="32"/>
        </w:rPr>
        <w:t>馆</w:t>
      </w:r>
      <w:r>
        <w:rPr>
          <w:color w:val="3E3E3E"/>
          <w:spacing w:val="17"/>
          <w:w w:val="95"/>
          <w:sz w:val="32"/>
        </w:rPr>
        <w:t>，</w:t>
      </w:r>
      <w:r>
        <w:rPr>
          <w:color w:val="3E3E3E"/>
          <w:spacing w:val="24"/>
          <w:w w:val="95"/>
          <w:sz w:val="32"/>
        </w:rPr>
        <w:t>他</w:t>
      </w:r>
      <w:r>
        <w:rPr>
          <w:color w:val="3E3E3E"/>
          <w:spacing w:val="26"/>
          <w:w w:val="95"/>
          <w:sz w:val="32"/>
        </w:rPr>
        <w:t>们</w:t>
      </w:r>
      <w:r>
        <w:rPr>
          <w:color w:val="3E3E3E"/>
          <w:spacing w:val="24"/>
          <w:w w:val="95"/>
          <w:sz w:val="32"/>
        </w:rPr>
        <w:t>傲慢</w:t>
      </w:r>
      <w:r>
        <w:rPr>
          <w:color w:val="3E3E3E"/>
          <w:spacing w:val="26"/>
          <w:w w:val="95"/>
          <w:sz w:val="32"/>
        </w:rPr>
        <w:t>的</w:t>
      </w:r>
      <w:r>
        <w:rPr>
          <w:color w:val="3E3E3E"/>
          <w:spacing w:val="24"/>
          <w:w w:val="95"/>
          <w:sz w:val="32"/>
        </w:rPr>
        <w:t>环视</w:t>
      </w:r>
      <w:r>
        <w:rPr>
          <w:color w:val="3E3E3E"/>
          <w:spacing w:val="26"/>
          <w:w w:val="95"/>
          <w:sz w:val="32"/>
        </w:rPr>
        <w:t>四</w:t>
      </w:r>
      <w:r>
        <w:rPr>
          <w:color w:val="3E3E3E"/>
          <w:spacing w:val="24"/>
          <w:w w:val="95"/>
          <w:sz w:val="32"/>
        </w:rPr>
        <w:t>周</w:t>
      </w:r>
      <w:r>
        <w:rPr>
          <w:color w:val="3E3E3E"/>
          <w:spacing w:val="14"/>
          <w:w w:val="95"/>
          <w:sz w:val="32"/>
        </w:rPr>
        <w:t>，</w:t>
      </w:r>
      <w:r>
        <w:rPr>
          <w:color w:val="3E3E3E"/>
          <w:spacing w:val="24"/>
          <w:w w:val="95"/>
          <w:sz w:val="32"/>
        </w:rPr>
        <w:t>然</w:t>
      </w:r>
      <w:r>
        <w:rPr>
          <w:color w:val="3E3E3E"/>
          <w:spacing w:val="26"/>
          <w:w w:val="95"/>
          <w:sz w:val="32"/>
        </w:rPr>
        <w:t>后</w:t>
      </w:r>
      <w:r>
        <w:rPr>
          <w:color w:val="3E3E3E"/>
          <w:spacing w:val="24"/>
          <w:w w:val="95"/>
          <w:sz w:val="32"/>
        </w:rPr>
        <w:t>问老</w:t>
      </w:r>
      <w:r>
        <w:rPr>
          <w:color w:val="3E3E3E"/>
          <w:spacing w:val="26"/>
          <w:w w:val="95"/>
          <w:sz w:val="32"/>
        </w:rPr>
        <w:t>板</w:t>
      </w:r>
      <w:r>
        <w:rPr>
          <w:color w:val="3E3E3E"/>
          <w:spacing w:val="24"/>
          <w:w w:val="95"/>
          <w:sz w:val="32"/>
        </w:rPr>
        <w:t>说</w:t>
      </w:r>
      <w:r>
        <w:rPr>
          <w:color w:val="3E3E3E"/>
          <w:spacing w:val="-11"/>
          <w:w w:val="95"/>
          <w:sz w:val="32"/>
        </w:rPr>
        <w:t xml:space="preserve">： </w:t>
      </w:r>
      <w:r>
        <w:rPr>
          <w:color w:val="3E3E3E"/>
          <w:sz w:val="32"/>
        </w:rPr>
        <w:t>“</w:t>
      </w:r>
      <w:r>
        <w:rPr>
          <w:color w:val="3E3E3E"/>
          <w:spacing w:val="-67"/>
          <w:sz w:val="32"/>
        </w:rPr>
        <w:t xml:space="preserve"> </w:t>
      </w:r>
      <w:r>
        <w:rPr>
          <w:color w:val="3E3E3E"/>
          <w:spacing w:val="31"/>
          <w:sz w:val="32"/>
        </w:rPr>
        <w:t>这个</w:t>
      </w:r>
      <w:r>
        <w:rPr>
          <w:color w:val="3E3E3E"/>
          <w:spacing w:val="33"/>
          <w:sz w:val="32"/>
        </w:rPr>
        <w:t>猪</w:t>
      </w:r>
      <w:r>
        <w:rPr>
          <w:color w:val="3E3E3E"/>
          <w:spacing w:val="31"/>
          <w:sz w:val="32"/>
        </w:rPr>
        <w:t>圈</w:t>
      </w:r>
      <w:r>
        <w:rPr>
          <w:color w:val="3E3E3E"/>
          <w:sz w:val="32"/>
        </w:rPr>
        <w:t>，</w:t>
      </w:r>
      <w:r>
        <w:rPr>
          <w:color w:val="3E3E3E"/>
          <w:spacing w:val="-66"/>
          <w:sz w:val="32"/>
        </w:rPr>
        <w:t xml:space="preserve"> </w:t>
      </w:r>
      <w:r>
        <w:rPr>
          <w:color w:val="3E3E3E"/>
          <w:spacing w:val="31"/>
          <w:sz w:val="32"/>
        </w:rPr>
        <w:t>住</w:t>
      </w:r>
      <w:r>
        <w:rPr>
          <w:color w:val="3E3E3E"/>
          <w:spacing w:val="33"/>
          <w:sz w:val="32"/>
        </w:rPr>
        <w:t>一</w:t>
      </w:r>
      <w:r>
        <w:rPr>
          <w:color w:val="3E3E3E"/>
          <w:spacing w:val="31"/>
          <w:sz w:val="32"/>
        </w:rPr>
        <w:t>宿多少</w:t>
      </w:r>
      <w:r>
        <w:rPr>
          <w:color w:val="3E3E3E"/>
          <w:spacing w:val="33"/>
          <w:sz w:val="32"/>
        </w:rPr>
        <w:t>钱</w:t>
      </w:r>
      <w:r>
        <w:rPr>
          <w:color w:val="3E3E3E"/>
          <w:spacing w:val="15"/>
          <w:sz w:val="32"/>
        </w:rPr>
        <w:t>？”</w:t>
      </w:r>
      <w:r>
        <w:rPr>
          <w:color w:val="3E3E3E"/>
          <w:spacing w:val="-66"/>
          <w:sz w:val="32"/>
        </w:rPr>
        <w:t xml:space="preserve"> </w:t>
      </w:r>
      <w:r>
        <w:rPr>
          <w:color w:val="3E3E3E"/>
          <w:spacing w:val="31"/>
          <w:sz w:val="32"/>
        </w:rPr>
        <w:t>老板</w:t>
      </w:r>
      <w:r>
        <w:rPr>
          <w:color w:val="3E3E3E"/>
          <w:spacing w:val="33"/>
          <w:sz w:val="32"/>
        </w:rPr>
        <w:t>是</w:t>
      </w:r>
      <w:r>
        <w:rPr>
          <w:color w:val="3E3E3E"/>
          <w:spacing w:val="31"/>
          <w:sz w:val="32"/>
        </w:rPr>
        <w:t>个爱国</w:t>
      </w:r>
      <w:r>
        <w:rPr>
          <w:color w:val="3E3E3E"/>
          <w:spacing w:val="33"/>
          <w:sz w:val="32"/>
        </w:rPr>
        <w:t>者</w:t>
      </w:r>
      <w:r>
        <w:rPr>
          <w:color w:val="3E3E3E"/>
          <w:sz w:val="32"/>
        </w:rPr>
        <w:t>，</w:t>
      </w:r>
      <w:r>
        <w:rPr>
          <w:color w:val="3E3E3E"/>
          <w:spacing w:val="-66"/>
          <w:sz w:val="32"/>
        </w:rPr>
        <w:t xml:space="preserve"> </w:t>
      </w:r>
      <w:r>
        <w:rPr>
          <w:color w:val="3E3E3E"/>
          <w:sz w:val="32"/>
        </w:rPr>
        <w:t>他</w:t>
      </w:r>
      <w:r>
        <w:rPr>
          <w:color w:val="3E3E3E"/>
          <w:spacing w:val="24"/>
          <w:sz w:val="32"/>
        </w:rPr>
        <w:t>作</w:t>
      </w:r>
      <w:r>
        <w:rPr>
          <w:color w:val="3E3E3E"/>
          <w:spacing w:val="26"/>
          <w:sz w:val="32"/>
        </w:rPr>
        <w:t>出</w:t>
      </w:r>
      <w:r>
        <w:rPr>
          <w:color w:val="3E3E3E"/>
          <w:spacing w:val="24"/>
          <w:sz w:val="32"/>
        </w:rPr>
        <w:t>了最</w:t>
      </w:r>
      <w:r>
        <w:rPr>
          <w:color w:val="3E3E3E"/>
          <w:spacing w:val="26"/>
          <w:sz w:val="32"/>
        </w:rPr>
        <w:t>好</w:t>
      </w:r>
      <w:r>
        <w:rPr>
          <w:color w:val="3E3E3E"/>
          <w:spacing w:val="24"/>
          <w:sz w:val="32"/>
        </w:rPr>
        <w:t>的回</w:t>
      </w:r>
      <w:r>
        <w:rPr>
          <w:color w:val="3E3E3E"/>
          <w:spacing w:val="26"/>
          <w:sz w:val="32"/>
        </w:rPr>
        <w:t>答</w:t>
      </w:r>
      <w:r>
        <w:rPr>
          <w:color w:val="3E3E3E"/>
          <w:spacing w:val="24"/>
          <w:sz w:val="32"/>
        </w:rPr>
        <w:t>。问</w:t>
      </w:r>
      <w:r>
        <w:rPr>
          <w:color w:val="3E3E3E"/>
          <w:spacing w:val="26"/>
          <w:sz w:val="32"/>
        </w:rPr>
        <w:t>：</w:t>
      </w:r>
      <w:r>
        <w:rPr>
          <w:color w:val="3E3E3E"/>
          <w:spacing w:val="24"/>
          <w:sz w:val="32"/>
        </w:rPr>
        <w:t>哪一</w:t>
      </w:r>
      <w:r>
        <w:rPr>
          <w:color w:val="3E3E3E"/>
          <w:spacing w:val="26"/>
          <w:sz w:val="32"/>
        </w:rPr>
        <w:t>项</w:t>
      </w:r>
      <w:r>
        <w:rPr>
          <w:color w:val="3E3E3E"/>
          <w:spacing w:val="24"/>
          <w:sz w:val="32"/>
        </w:rPr>
        <w:t>最好</w:t>
      </w:r>
      <w:r>
        <w:rPr>
          <w:color w:val="3E3E3E"/>
          <w:spacing w:val="13"/>
          <w:sz w:val="32"/>
        </w:rPr>
        <w:t>？</w:t>
      </w:r>
      <w:r>
        <w:rPr>
          <w:color w:val="2F859B"/>
          <w:spacing w:val="13"/>
          <w:sz w:val="32"/>
        </w:rPr>
        <w:t>（</w:t>
      </w:r>
      <w:r>
        <w:rPr>
          <w:color w:val="2F859B"/>
          <w:spacing w:val="13"/>
          <w:sz w:val="32"/>
        </w:rPr>
        <w:tab/>
      </w:r>
      <w:r>
        <w:rPr>
          <w:color w:val="2F859B"/>
          <w:sz w:val="32"/>
        </w:rPr>
        <w:t>）</w:t>
      </w:r>
    </w:p>
    <w:p>
      <w:pPr>
        <w:pStyle w:val="2"/>
        <w:spacing w:line="585" w:lineRule="exact"/>
        <w:ind w:left="240"/>
      </w:pPr>
      <w:r>
        <w:rPr>
          <w:color w:val="3E3E3E"/>
        </w:rPr>
        <w:t>.A.每个入侵者 100 法郎</w:t>
      </w:r>
    </w:p>
    <w:p>
      <w:pPr>
        <w:pStyle w:val="7"/>
        <w:numPr>
          <w:ilvl w:val="0"/>
          <w:numId w:val="41"/>
        </w:numPr>
        <w:tabs>
          <w:tab w:val="left" w:pos="795"/>
        </w:tabs>
        <w:spacing w:before="31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4"/>
          <w:sz w:val="32"/>
        </w:rPr>
        <w:t xml:space="preserve">每头牛 </w:t>
      </w:r>
      <w:r>
        <w:rPr>
          <w:color w:val="3E3E3E"/>
          <w:spacing w:val="7"/>
          <w:sz w:val="32"/>
        </w:rPr>
        <w:t>100</w:t>
      </w:r>
      <w:r>
        <w:rPr>
          <w:color w:val="3E3E3E"/>
          <w:spacing w:val="9"/>
          <w:sz w:val="32"/>
        </w:rPr>
        <w:t xml:space="preserve"> 法郎</w:t>
      </w:r>
    </w:p>
    <w:p>
      <w:pPr>
        <w:pStyle w:val="7"/>
        <w:numPr>
          <w:ilvl w:val="0"/>
          <w:numId w:val="41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4"/>
          <w:sz w:val="32"/>
        </w:rPr>
        <w:t xml:space="preserve">每头猪 </w:t>
      </w:r>
      <w:r>
        <w:rPr>
          <w:color w:val="3E3E3E"/>
          <w:spacing w:val="7"/>
          <w:sz w:val="32"/>
        </w:rPr>
        <w:t>100</w:t>
      </w:r>
      <w:r>
        <w:rPr>
          <w:color w:val="3E3E3E"/>
          <w:spacing w:val="9"/>
          <w:sz w:val="32"/>
        </w:rPr>
        <w:t xml:space="preserve"> 法郎</w:t>
      </w:r>
    </w:p>
    <w:p>
      <w:pPr>
        <w:pStyle w:val="7"/>
        <w:numPr>
          <w:ilvl w:val="0"/>
          <w:numId w:val="41"/>
        </w:numPr>
        <w:tabs>
          <w:tab w:val="left" w:pos="838"/>
        </w:tabs>
        <w:spacing w:before="35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3"/>
          <w:sz w:val="32"/>
        </w:rPr>
        <w:t xml:space="preserve">每位 </w:t>
      </w:r>
      <w:r>
        <w:rPr>
          <w:color w:val="3E3E3E"/>
          <w:spacing w:val="7"/>
          <w:sz w:val="32"/>
        </w:rPr>
        <w:t>100</w:t>
      </w:r>
      <w:r>
        <w:rPr>
          <w:color w:val="3E3E3E"/>
          <w:spacing w:val="10"/>
          <w:sz w:val="32"/>
        </w:rPr>
        <w:t xml:space="preserve"> 法郎</w:t>
      </w:r>
    </w:p>
    <w:p>
      <w:pPr>
        <w:pStyle w:val="2"/>
        <w:spacing w:before="12"/>
        <w:ind w:left="0"/>
        <w:rPr>
          <w:sz w:val="35"/>
        </w:rPr>
      </w:pPr>
    </w:p>
    <w:p>
      <w:pPr>
        <w:pStyle w:val="7"/>
        <w:numPr>
          <w:ilvl w:val="0"/>
          <w:numId w:val="40"/>
        </w:numPr>
        <w:tabs>
          <w:tab w:val="left" w:pos="528"/>
          <w:tab w:val="left" w:pos="7859"/>
        </w:tabs>
        <w:spacing w:before="1" w:after="0" w:line="254" w:lineRule="auto"/>
        <w:ind w:left="240" w:right="299" w:firstLine="0"/>
        <w:jc w:val="left"/>
        <w:rPr>
          <w:sz w:val="32"/>
        </w:rPr>
      </w:pPr>
      <w:r>
        <w:rPr>
          <w:color w:val="3E3E3E"/>
          <w:spacing w:val="24"/>
          <w:sz w:val="32"/>
        </w:rPr>
        <w:t>著</w:t>
      </w:r>
      <w:r>
        <w:rPr>
          <w:color w:val="3E3E3E"/>
          <w:spacing w:val="26"/>
          <w:sz w:val="32"/>
        </w:rPr>
        <w:t>名</w:t>
      </w:r>
      <w:r>
        <w:rPr>
          <w:color w:val="3E3E3E"/>
          <w:spacing w:val="24"/>
          <w:sz w:val="32"/>
        </w:rPr>
        <w:t>作家</w:t>
      </w:r>
      <w:r>
        <w:rPr>
          <w:color w:val="3E3E3E"/>
          <w:spacing w:val="26"/>
          <w:sz w:val="32"/>
        </w:rPr>
        <w:t>安</w:t>
      </w:r>
      <w:r>
        <w:rPr>
          <w:color w:val="3E3E3E"/>
          <w:spacing w:val="24"/>
          <w:sz w:val="32"/>
        </w:rPr>
        <w:t>徒</w:t>
      </w:r>
      <w:r>
        <w:rPr>
          <w:color w:val="3E3E3E"/>
          <w:spacing w:val="26"/>
          <w:sz w:val="32"/>
        </w:rPr>
        <w:t>生</w:t>
      </w:r>
      <w:r>
        <w:rPr>
          <w:color w:val="3E3E3E"/>
          <w:spacing w:val="24"/>
          <w:sz w:val="32"/>
        </w:rPr>
        <w:t>很俭</w:t>
      </w:r>
      <w:r>
        <w:rPr>
          <w:color w:val="3E3E3E"/>
          <w:spacing w:val="26"/>
          <w:sz w:val="32"/>
        </w:rPr>
        <w:t>朴</w:t>
      </w:r>
      <w:r>
        <w:rPr>
          <w:color w:val="3E3E3E"/>
          <w:spacing w:val="-43"/>
          <w:sz w:val="32"/>
        </w:rPr>
        <w:t>。</w:t>
      </w:r>
      <w:r>
        <w:rPr>
          <w:color w:val="3E3E3E"/>
          <w:spacing w:val="24"/>
          <w:sz w:val="32"/>
        </w:rPr>
        <w:t>有</w:t>
      </w:r>
      <w:r>
        <w:rPr>
          <w:color w:val="3E3E3E"/>
          <w:spacing w:val="26"/>
          <w:sz w:val="32"/>
        </w:rPr>
        <w:t>一</w:t>
      </w:r>
      <w:r>
        <w:rPr>
          <w:color w:val="3E3E3E"/>
          <w:spacing w:val="24"/>
          <w:sz w:val="32"/>
        </w:rPr>
        <w:t>次</w:t>
      </w:r>
      <w:r>
        <w:rPr>
          <w:color w:val="3E3E3E"/>
          <w:spacing w:val="-41"/>
          <w:sz w:val="32"/>
        </w:rPr>
        <w:t>，</w:t>
      </w:r>
      <w:r>
        <w:rPr>
          <w:color w:val="3E3E3E"/>
          <w:spacing w:val="24"/>
          <w:sz w:val="32"/>
        </w:rPr>
        <w:t>他</w:t>
      </w:r>
      <w:r>
        <w:rPr>
          <w:color w:val="3E3E3E"/>
          <w:spacing w:val="26"/>
          <w:sz w:val="32"/>
        </w:rPr>
        <w:t>戴</w:t>
      </w:r>
      <w:r>
        <w:rPr>
          <w:color w:val="3E3E3E"/>
          <w:spacing w:val="24"/>
          <w:sz w:val="32"/>
        </w:rPr>
        <w:t>着一</w:t>
      </w:r>
      <w:r>
        <w:rPr>
          <w:color w:val="3E3E3E"/>
          <w:spacing w:val="26"/>
          <w:sz w:val="32"/>
        </w:rPr>
        <w:t>顶</w:t>
      </w:r>
      <w:r>
        <w:rPr>
          <w:color w:val="3E3E3E"/>
          <w:spacing w:val="24"/>
          <w:sz w:val="32"/>
        </w:rPr>
        <w:t>破</w:t>
      </w:r>
      <w:r>
        <w:rPr>
          <w:color w:val="3E3E3E"/>
          <w:spacing w:val="26"/>
          <w:sz w:val="32"/>
        </w:rPr>
        <w:t>旧</w:t>
      </w:r>
      <w:r>
        <w:rPr>
          <w:color w:val="3E3E3E"/>
          <w:sz w:val="32"/>
        </w:rPr>
        <w:t>的</w:t>
      </w:r>
      <w:r>
        <w:rPr>
          <w:color w:val="3E3E3E"/>
          <w:spacing w:val="31"/>
          <w:sz w:val="32"/>
        </w:rPr>
        <w:t>帽子</w:t>
      </w:r>
      <w:r>
        <w:rPr>
          <w:color w:val="3E3E3E"/>
          <w:spacing w:val="33"/>
          <w:sz w:val="32"/>
        </w:rPr>
        <w:t>在</w:t>
      </w:r>
      <w:r>
        <w:rPr>
          <w:color w:val="3E3E3E"/>
          <w:spacing w:val="31"/>
          <w:sz w:val="32"/>
        </w:rPr>
        <w:t>街上走</w:t>
      </w:r>
      <w:r>
        <w:rPr>
          <w:color w:val="3E3E3E"/>
          <w:sz w:val="32"/>
        </w:rPr>
        <w:t>，</w:t>
      </w:r>
      <w:r>
        <w:rPr>
          <w:color w:val="3E3E3E"/>
          <w:spacing w:val="-64"/>
          <w:sz w:val="32"/>
        </w:rPr>
        <w:t xml:space="preserve"> </w:t>
      </w:r>
      <w:r>
        <w:rPr>
          <w:color w:val="3E3E3E"/>
          <w:spacing w:val="31"/>
          <w:sz w:val="32"/>
        </w:rPr>
        <w:t>有个行</w:t>
      </w:r>
      <w:r>
        <w:rPr>
          <w:color w:val="3E3E3E"/>
          <w:spacing w:val="33"/>
          <w:sz w:val="32"/>
        </w:rPr>
        <w:t>人</w:t>
      </w:r>
      <w:r>
        <w:rPr>
          <w:color w:val="3E3E3E"/>
          <w:spacing w:val="31"/>
          <w:sz w:val="32"/>
        </w:rPr>
        <w:t>嘲笑他</w:t>
      </w:r>
      <w:r>
        <w:rPr>
          <w:color w:val="3E3E3E"/>
          <w:spacing w:val="33"/>
          <w:sz w:val="32"/>
        </w:rPr>
        <w:t>说</w:t>
      </w:r>
      <w:r>
        <w:rPr>
          <w:color w:val="3E3E3E"/>
          <w:spacing w:val="15"/>
          <w:sz w:val="32"/>
        </w:rPr>
        <w:t>：“</w:t>
      </w:r>
      <w:r>
        <w:rPr>
          <w:color w:val="3E3E3E"/>
          <w:spacing w:val="-67"/>
          <w:sz w:val="32"/>
        </w:rPr>
        <w:t xml:space="preserve"> </w:t>
      </w:r>
      <w:r>
        <w:rPr>
          <w:color w:val="3E3E3E"/>
          <w:spacing w:val="31"/>
          <w:sz w:val="32"/>
        </w:rPr>
        <w:t>你脑</w:t>
      </w:r>
      <w:r>
        <w:rPr>
          <w:color w:val="3E3E3E"/>
          <w:spacing w:val="33"/>
          <w:sz w:val="32"/>
        </w:rPr>
        <w:t>袋</w:t>
      </w:r>
      <w:r>
        <w:rPr>
          <w:color w:val="3E3E3E"/>
          <w:spacing w:val="31"/>
          <w:sz w:val="32"/>
        </w:rPr>
        <w:t>上的</w:t>
      </w:r>
      <w:r>
        <w:rPr>
          <w:color w:val="3E3E3E"/>
          <w:sz w:val="32"/>
        </w:rPr>
        <w:t>那</w:t>
      </w:r>
      <w:r>
        <w:rPr>
          <w:color w:val="3E3E3E"/>
          <w:spacing w:val="31"/>
          <w:sz w:val="32"/>
        </w:rPr>
        <w:t>个</w:t>
      </w:r>
      <w:r>
        <w:rPr>
          <w:color w:val="3E3E3E"/>
          <w:spacing w:val="33"/>
          <w:sz w:val="32"/>
        </w:rPr>
        <w:t>玩</w:t>
      </w:r>
      <w:r>
        <w:rPr>
          <w:color w:val="3E3E3E"/>
          <w:spacing w:val="31"/>
          <w:sz w:val="32"/>
        </w:rPr>
        <w:t>意是</w:t>
      </w:r>
      <w:r>
        <w:rPr>
          <w:color w:val="3E3E3E"/>
          <w:spacing w:val="33"/>
          <w:sz w:val="32"/>
        </w:rPr>
        <w:t>什</w:t>
      </w:r>
      <w:r>
        <w:rPr>
          <w:color w:val="3E3E3E"/>
          <w:spacing w:val="31"/>
          <w:sz w:val="32"/>
        </w:rPr>
        <w:t>么</w:t>
      </w:r>
      <w:r>
        <w:rPr>
          <w:color w:val="3E3E3E"/>
          <w:spacing w:val="18"/>
          <w:sz w:val="32"/>
        </w:rPr>
        <w:t>?</w:t>
      </w:r>
      <w:r>
        <w:rPr>
          <w:color w:val="3E3E3E"/>
          <w:spacing w:val="31"/>
          <w:sz w:val="32"/>
        </w:rPr>
        <w:t>能</w:t>
      </w:r>
      <w:r>
        <w:rPr>
          <w:color w:val="3E3E3E"/>
          <w:spacing w:val="33"/>
          <w:sz w:val="32"/>
        </w:rPr>
        <w:t>算</w:t>
      </w:r>
      <w:r>
        <w:rPr>
          <w:color w:val="3E3E3E"/>
          <w:spacing w:val="31"/>
          <w:sz w:val="32"/>
        </w:rPr>
        <w:t>是帽</w:t>
      </w:r>
      <w:r>
        <w:rPr>
          <w:color w:val="3E3E3E"/>
          <w:spacing w:val="33"/>
          <w:sz w:val="32"/>
        </w:rPr>
        <w:t>子</w:t>
      </w:r>
      <w:r>
        <w:rPr>
          <w:color w:val="3E3E3E"/>
          <w:spacing w:val="31"/>
          <w:sz w:val="32"/>
        </w:rPr>
        <w:t>吗</w:t>
      </w:r>
      <w:r>
        <w:rPr>
          <w:color w:val="3E3E3E"/>
          <w:spacing w:val="10"/>
          <w:sz w:val="32"/>
        </w:rPr>
        <w:t>?”</w:t>
      </w:r>
      <w:r>
        <w:rPr>
          <w:color w:val="3E3E3E"/>
          <w:spacing w:val="-67"/>
          <w:sz w:val="32"/>
        </w:rPr>
        <w:t xml:space="preserve"> </w:t>
      </w:r>
      <w:r>
        <w:rPr>
          <w:color w:val="3E3E3E"/>
          <w:spacing w:val="31"/>
          <w:sz w:val="32"/>
        </w:rPr>
        <w:t>安</w:t>
      </w:r>
      <w:r>
        <w:rPr>
          <w:color w:val="3E3E3E"/>
          <w:spacing w:val="33"/>
          <w:sz w:val="32"/>
        </w:rPr>
        <w:t>徒</w:t>
      </w:r>
      <w:r>
        <w:rPr>
          <w:color w:val="3E3E3E"/>
          <w:spacing w:val="31"/>
          <w:sz w:val="32"/>
        </w:rPr>
        <w:t>生不</w:t>
      </w:r>
      <w:r>
        <w:rPr>
          <w:color w:val="3E3E3E"/>
          <w:spacing w:val="33"/>
          <w:sz w:val="32"/>
        </w:rPr>
        <w:t>露</w:t>
      </w:r>
      <w:r>
        <w:rPr>
          <w:color w:val="3E3E3E"/>
          <w:spacing w:val="31"/>
          <w:sz w:val="32"/>
        </w:rPr>
        <w:t>声色</w:t>
      </w:r>
      <w:r>
        <w:rPr>
          <w:color w:val="3E3E3E"/>
          <w:spacing w:val="33"/>
          <w:sz w:val="32"/>
        </w:rPr>
        <w:t>地</w:t>
      </w:r>
      <w:r>
        <w:rPr>
          <w:color w:val="3E3E3E"/>
          <w:sz w:val="32"/>
        </w:rPr>
        <w:t>回</w:t>
      </w:r>
      <w:r>
        <w:rPr>
          <w:color w:val="3E3E3E"/>
          <w:spacing w:val="24"/>
          <w:w w:val="95"/>
          <w:sz w:val="32"/>
        </w:rPr>
        <w:t>敬</w:t>
      </w:r>
      <w:r>
        <w:rPr>
          <w:color w:val="3E3E3E"/>
          <w:spacing w:val="26"/>
          <w:w w:val="95"/>
          <w:sz w:val="32"/>
        </w:rPr>
        <w:t>说</w:t>
      </w:r>
      <w:r>
        <w:rPr>
          <w:color w:val="3E3E3E"/>
          <w:spacing w:val="-34"/>
          <w:w w:val="95"/>
          <w:sz w:val="32"/>
        </w:rPr>
        <w:t>：“</w:t>
      </w:r>
      <w:r>
        <w:rPr>
          <w:color w:val="3E3E3E"/>
          <w:spacing w:val="24"/>
          <w:w w:val="95"/>
          <w:sz w:val="32"/>
        </w:rPr>
        <w:t>你</w:t>
      </w:r>
      <w:r>
        <w:rPr>
          <w:color w:val="3E3E3E"/>
          <w:spacing w:val="26"/>
          <w:w w:val="95"/>
          <w:sz w:val="32"/>
        </w:rPr>
        <w:t>帽</w:t>
      </w:r>
      <w:r>
        <w:rPr>
          <w:color w:val="3E3E3E"/>
          <w:spacing w:val="24"/>
          <w:w w:val="95"/>
          <w:sz w:val="32"/>
        </w:rPr>
        <w:t>子下</w:t>
      </w:r>
      <w:r>
        <w:rPr>
          <w:color w:val="3E3E3E"/>
          <w:spacing w:val="26"/>
          <w:w w:val="95"/>
          <w:sz w:val="32"/>
        </w:rPr>
        <w:t>面</w:t>
      </w:r>
      <w:r>
        <w:rPr>
          <w:color w:val="3E3E3E"/>
          <w:spacing w:val="24"/>
          <w:w w:val="95"/>
          <w:sz w:val="32"/>
        </w:rPr>
        <w:t>那个</w:t>
      </w:r>
      <w:r>
        <w:rPr>
          <w:color w:val="3E3E3E"/>
          <w:spacing w:val="26"/>
          <w:w w:val="95"/>
          <w:sz w:val="32"/>
        </w:rPr>
        <w:t>玩</w:t>
      </w:r>
      <w:r>
        <w:rPr>
          <w:color w:val="3E3E3E"/>
          <w:spacing w:val="24"/>
          <w:w w:val="95"/>
          <w:sz w:val="32"/>
        </w:rPr>
        <w:t>意是</w:t>
      </w:r>
      <w:r>
        <w:rPr>
          <w:color w:val="3E3E3E"/>
          <w:spacing w:val="26"/>
          <w:w w:val="95"/>
          <w:sz w:val="32"/>
        </w:rPr>
        <w:t>什</w:t>
      </w:r>
      <w:r>
        <w:rPr>
          <w:color w:val="3E3E3E"/>
          <w:spacing w:val="24"/>
          <w:w w:val="95"/>
          <w:sz w:val="32"/>
        </w:rPr>
        <w:t>么</w:t>
      </w:r>
      <w:r>
        <w:rPr>
          <w:color w:val="3E3E3E"/>
          <w:spacing w:val="13"/>
          <w:w w:val="95"/>
          <w:sz w:val="32"/>
        </w:rPr>
        <w:t>?</w:t>
      </w:r>
      <w:r>
        <w:rPr>
          <w:color w:val="3E3E3E"/>
          <w:spacing w:val="24"/>
          <w:w w:val="95"/>
          <w:sz w:val="32"/>
        </w:rPr>
        <w:t>能</w:t>
      </w:r>
      <w:r>
        <w:rPr>
          <w:color w:val="3E3E3E"/>
          <w:spacing w:val="26"/>
          <w:w w:val="95"/>
          <w:sz w:val="32"/>
        </w:rPr>
        <w:t>算</w:t>
      </w:r>
      <w:r>
        <w:rPr>
          <w:color w:val="3E3E3E"/>
          <w:spacing w:val="24"/>
          <w:w w:val="95"/>
          <w:sz w:val="32"/>
        </w:rPr>
        <w:t>是脑</w:t>
      </w:r>
      <w:r>
        <w:rPr>
          <w:color w:val="3E3E3E"/>
          <w:spacing w:val="26"/>
          <w:w w:val="95"/>
          <w:sz w:val="32"/>
        </w:rPr>
        <w:t>袋</w:t>
      </w:r>
      <w:r>
        <w:rPr>
          <w:color w:val="3E3E3E"/>
          <w:spacing w:val="24"/>
          <w:w w:val="95"/>
          <w:sz w:val="32"/>
        </w:rPr>
        <w:t>吗</w:t>
      </w:r>
      <w:r>
        <w:rPr>
          <w:color w:val="3E3E3E"/>
          <w:spacing w:val="-17"/>
          <w:w w:val="95"/>
          <w:sz w:val="32"/>
        </w:rPr>
        <w:t xml:space="preserve">！” </w:t>
      </w:r>
      <w:r>
        <w:rPr>
          <w:color w:val="3E3E3E"/>
          <w:spacing w:val="24"/>
          <w:sz w:val="32"/>
        </w:rPr>
        <w:t>问</w:t>
      </w:r>
      <w:r>
        <w:rPr>
          <w:color w:val="3E3E3E"/>
          <w:spacing w:val="26"/>
          <w:sz w:val="32"/>
        </w:rPr>
        <w:t>：</w:t>
      </w:r>
      <w:r>
        <w:rPr>
          <w:color w:val="3E3E3E"/>
          <w:spacing w:val="24"/>
          <w:sz w:val="32"/>
        </w:rPr>
        <w:t>安徒</w:t>
      </w:r>
      <w:r>
        <w:rPr>
          <w:color w:val="3E3E3E"/>
          <w:spacing w:val="26"/>
          <w:sz w:val="32"/>
        </w:rPr>
        <w:t>生</w:t>
      </w:r>
      <w:r>
        <w:rPr>
          <w:color w:val="3E3E3E"/>
          <w:spacing w:val="24"/>
          <w:sz w:val="32"/>
        </w:rPr>
        <w:t>答话</w:t>
      </w:r>
      <w:r>
        <w:rPr>
          <w:color w:val="3E3E3E"/>
          <w:spacing w:val="26"/>
          <w:sz w:val="32"/>
        </w:rPr>
        <w:t>的</w:t>
      </w:r>
      <w:r>
        <w:rPr>
          <w:color w:val="3E3E3E"/>
          <w:spacing w:val="24"/>
          <w:sz w:val="32"/>
        </w:rPr>
        <w:t>言外</w:t>
      </w:r>
      <w:r>
        <w:rPr>
          <w:color w:val="3E3E3E"/>
          <w:spacing w:val="26"/>
          <w:sz w:val="32"/>
        </w:rPr>
        <w:t>之</w:t>
      </w:r>
      <w:r>
        <w:rPr>
          <w:color w:val="3E3E3E"/>
          <w:spacing w:val="24"/>
          <w:sz w:val="32"/>
        </w:rPr>
        <w:t>意是</w:t>
      </w:r>
      <w:r>
        <w:rPr>
          <w:color w:val="3E3E3E"/>
          <w:spacing w:val="26"/>
          <w:sz w:val="32"/>
        </w:rPr>
        <w:t>讽</w:t>
      </w:r>
      <w:r>
        <w:rPr>
          <w:color w:val="3E3E3E"/>
          <w:spacing w:val="24"/>
          <w:sz w:val="32"/>
        </w:rPr>
        <w:t>刺对</w:t>
      </w:r>
      <w:r>
        <w:rPr>
          <w:color w:val="3E3E3E"/>
          <w:spacing w:val="26"/>
          <w:sz w:val="32"/>
        </w:rPr>
        <w:t>方</w:t>
      </w:r>
      <w:r>
        <w:rPr>
          <w:color w:val="3E3E3E"/>
          <w:spacing w:val="24"/>
          <w:sz w:val="32"/>
        </w:rPr>
        <w:t>什么</w:t>
      </w:r>
      <w:r>
        <w:rPr>
          <w:color w:val="3E3E3E"/>
          <w:spacing w:val="13"/>
          <w:sz w:val="32"/>
        </w:rPr>
        <w:t>？</w:t>
      </w:r>
      <w:r>
        <w:rPr>
          <w:color w:val="2F859B"/>
          <w:spacing w:val="13"/>
          <w:sz w:val="32"/>
        </w:rPr>
        <w:t>（</w:t>
      </w:r>
      <w:r>
        <w:rPr>
          <w:color w:val="2F859B"/>
          <w:spacing w:val="13"/>
          <w:sz w:val="32"/>
        </w:rPr>
        <w:tab/>
      </w:r>
      <w:r>
        <w:rPr>
          <w:color w:val="2F859B"/>
          <w:sz w:val="32"/>
        </w:rPr>
        <w:t>）</w:t>
      </w:r>
    </w:p>
    <w:p>
      <w:pPr>
        <w:pStyle w:val="7"/>
        <w:numPr>
          <w:ilvl w:val="0"/>
          <w:numId w:val="42"/>
        </w:numPr>
        <w:tabs>
          <w:tab w:val="left" w:pos="821"/>
        </w:tabs>
        <w:spacing w:before="0" w:after="0" w:line="584" w:lineRule="exact"/>
        <w:ind w:left="820" w:right="0" w:hanging="581"/>
        <w:jc w:val="left"/>
        <w:rPr>
          <w:sz w:val="32"/>
        </w:rPr>
      </w:pPr>
      <w:r>
        <w:rPr>
          <w:color w:val="3E3E3E"/>
          <w:spacing w:val="18"/>
          <w:sz w:val="32"/>
        </w:rPr>
        <w:t>思想苍白</w:t>
      </w:r>
    </w:p>
    <w:p>
      <w:pPr>
        <w:pStyle w:val="7"/>
        <w:numPr>
          <w:ilvl w:val="0"/>
          <w:numId w:val="42"/>
        </w:numPr>
        <w:tabs>
          <w:tab w:val="left" w:pos="795"/>
        </w:tabs>
        <w:spacing w:before="34" w:after="0" w:line="240" w:lineRule="auto"/>
        <w:ind w:left="794" w:right="0" w:hanging="555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长相不好</w:t>
      </w:r>
    </w:p>
    <w:p>
      <w:pPr>
        <w:pStyle w:val="7"/>
        <w:numPr>
          <w:ilvl w:val="0"/>
          <w:numId w:val="42"/>
        </w:numPr>
        <w:tabs>
          <w:tab w:val="left" w:pos="809"/>
        </w:tabs>
        <w:spacing w:before="34" w:after="0" w:line="240" w:lineRule="auto"/>
        <w:ind w:left="808" w:right="0" w:hanging="569"/>
        <w:jc w:val="left"/>
        <w:rPr>
          <w:sz w:val="32"/>
        </w:rPr>
      </w:pPr>
      <w:r>
        <w:rPr>
          <w:color w:val="3E3E3E"/>
          <w:spacing w:val="18"/>
          <w:w w:val="95"/>
          <w:sz w:val="32"/>
        </w:rPr>
        <w:t>说话粗俗</w:t>
      </w:r>
    </w:p>
    <w:p>
      <w:pPr>
        <w:pStyle w:val="7"/>
        <w:numPr>
          <w:ilvl w:val="0"/>
          <w:numId w:val="42"/>
        </w:numPr>
        <w:tabs>
          <w:tab w:val="left" w:pos="838"/>
        </w:tabs>
        <w:spacing w:before="34" w:after="0" w:line="240" w:lineRule="auto"/>
        <w:ind w:left="837" w:right="0" w:hanging="598"/>
        <w:jc w:val="left"/>
        <w:rPr>
          <w:sz w:val="32"/>
        </w:rPr>
      </w:pPr>
      <w:r>
        <w:rPr>
          <w:color w:val="3E3E3E"/>
          <w:spacing w:val="18"/>
          <w:sz w:val="32"/>
        </w:rPr>
        <w:t>生活奢侈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2"/>
        <w:tabs>
          <w:tab w:val="left" w:pos="1550"/>
        </w:tabs>
        <w:spacing w:line="254" w:lineRule="auto"/>
        <w:ind w:left="240" w:right="479"/>
      </w:pPr>
      <w:r>
        <w:rPr>
          <w:color w:val="3E3E3E"/>
        </w:rPr>
        <w:t>7</w:t>
      </w:r>
      <w:r>
        <w:rPr>
          <w:color w:val="3E3E3E"/>
          <w:spacing w:val="-4"/>
        </w:rPr>
        <w:t xml:space="preserve"> </w:t>
      </w:r>
      <w:r>
        <w:rPr>
          <w:color w:val="3E3E3E"/>
        </w:rPr>
        <w:t>.</w:t>
      </w:r>
      <w:r>
        <w:rPr>
          <w:color w:val="3E3E3E"/>
          <w:spacing w:val="87"/>
        </w:rPr>
        <w:t xml:space="preserve"> </w:t>
      </w:r>
      <w:r>
        <w:rPr>
          <w:color w:val="3E3E3E"/>
          <w:spacing w:val="24"/>
        </w:rPr>
        <w:t>谜</w:t>
      </w:r>
      <w:r>
        <w:rPr>
          <w:color w:val="3E3E3E"/>
          <w:spacing w:val="26"/>
        </w:rPr>
        <w:t>语</w:t>
      </w:r>
      <w:r>
        <w:rPr>
          <w:color w:val="3E3E3E"/>
          <w:spacing w:val="9"/>
        </w:rPr>
        <w:t>：（</w:t>
      </w:r>
      <w:r>
        <w:rPr>
          <w:color w:val="3E3E3E"/>
          <w:spacing w:val="24"/>
        </w:rPr>
        <w:t>打</w:t>
      </w:r>
      <w:r>
        <w:rPr>
          <w:color w:val="3E3E3E"/>
          <w:spacing w:val="26"/>
        </w:rPr>
        <w:t>一</w:t>
      </w:r>
      <w:r>
        <w:rPr>
          <w:color w:val="3E3E3E"/>
          <w:spacing w:val="24"/>
        </w:rPr>
        <w:t>名家</w:t>
      </w:r>
      <w:r>
        <w:rPr>
          <w:color w:val="3E3E3E"/>
          <w:spacing w:val="12"/>
        </w:rPr>
        <w:t>）</w:t>
      </w:r>
      <w:r>
        <w:rPr>
          <w:color w:val="3E3E3E"/>
          <w:spacing w:val="24"/>
        </w:rPr>
        <w:t>种</w:t>
      </w:r>
      <w:r>
        <w:rPr>
          <w:color w:val="3E3E3E"/>
          <w:spacing w:val="26"/>
        </w:rPr>
        <w:t>树</w:t>
      </w:r>
      <w:r>
        <w:rPr>
          <w:color w:val="3E3E3E"/>
          <w:spacing w:val="24"/>
        </w:rPr>
        <w:t>种</w:t>
      </w:r>
      <w:r>
        <w:rPr>
          <w:color w:val="3E3E3E"/>
          <w:spacing w:val="26"/>
        </w:rPr>
        <w:t>了</w:t>
      </w:r>
      <w:r>
        <w:rPr>
          <w:color w:val="3E3E3E"/>
          <w:spacing w:val="24"/>
        </w:rPr>
        <w:t>好几株</w:t>
      </w:r>
      <w:r>
        <w:rPr>
          <w:color w:val="3E3E3E"/>
          <w:spacing w:val="9"/>
        </w:rPr>
        <w:t>，</w:t>
      </w:r>
      <w:r>
        <w:rPr>
          <w:color w:val="3E3E3E"/>
          <w:spacing w:val="24"/>
        </w:rPr>
        <w:t>株</w:t>
      </w:r>
      <w:r>
        <w:rPr>
          <w:color w:val="3E3E3E"/>
          <w:spacing w:val="26"/>
        </w:rPr>
        <w:t>株</w:t>
      </w:r>
      <w:r>
        <w:rPr>
          <w:color w:val="3E3E3E"/>
          <w:spacing w:val="24"/>
        </w:rPr>
        <w:t>剩</w:t>
      </w:r>
      <w:r>
        <w:rPr>
          <w:color w:val="3E3E3E"/>
          <w:spacing w:val="26"/>
        </w:rPr>
        <w:t>下</w:t>
      </w:r>
      <w:r>
        <w:rPr>
          <w:color w:val="3E3E3E"/>
        </w:rPr>
        <w:t>木</w:t>
      </w:r>
      <w:r>
        <w:rPr>
          <w:color w:val="3E3E3E"/>
          <w:spacing w:val="24"/>
        </w:rPr>
        <w:t>头</w:t>
      </w:r>
      <w:r>
        <w:rPr>
          <w:color w:val="3E3E3E"/>
        </w:rPr>
        <w:t>枯</w:t>
      </w:r>
      <w:r>
        <w:rPr>
          <w:color w:val="3E3E3E"/>
          <w:spacing w:val="36"/>
        </w:rPr>
        <w:t xml:space="preserve"> </w:t>
      </w:r>
      <w:r>
        <w:rPr>
          <w:color w:val="2F859B"/>
        </w:rPr>
        <w:t>[</w:t>
      </w:r>
      <w:r>
        <w:rPr>
          <w:color w:val="2F859B"/>
        </w:rPr>
        <w:tab/>
      </w:r>
      <w:r>
        <w:rPr>
          <w:color w:val="2F859B"/>
        </w:rPr>
        <w:t>]</w:t>
      </w:r>
    </w:p>
    <w:p>
      <w:pPr>
        <w:spacing w:after="0" w:line="254" w:lineRule="auto"/>
        <w:sectPr>
          <w:footerReference r:id="rId8" w:type="default"/>
          <w:pgSz w:w="11910" w:h="16840"/>
          <w:pgMar w:top="1440" w:right="1460" w:bottom="1140" w:left="1680" w:header="0" w:footer="958" w:gutter="0"/>
          <w:pgNumType w:start="40"/>
        </w:sectPr>
      </w:pPr>
    </w:p>
    <w:p>
      <w:pPr>
        <w:pStyle w:val="7"/>
        <w:numPr>
          <w:ilvl w:val="0"/>
          <w:numId w:val="43"/>
        </w:numPr>
        <w:tabs>
          <w:tab w:val="left" w:pos="528"/>
          <w:tab w:val="left" w:pos="5623"/>
        </w:tabs>
        <w:spacing w:before="0" w:after="0" w:line="587" w:lineRule="exact"/>
        <w:ind w:left="528" w:right="0" w:hanging="288"/>
        <w:jc w:val="left"/>
        <w:rPr>
          <w:sz w:val="32"/>
        </w:rPr>
      </w:pPr>
      <w:bookmarkStart w:id="0" w:name="_GoBack"/>
      <w:bookmarkEnd w:id="0"/>
      <w:r>
        <w:rPr>
          <w:color w:val="3E3E3E"/>
          <w:spacing w:val="24"/>
          <w:sz w:val="32"/>
        </w:rPr>
        <w:t>谜</w:t>
      </w:r>
      <w:r>
        <w:rPr>
          <w:color w:val="3E3E3E"/>
          <w:spacing w:val="26"/>
          <w:sz w:val="32"/>
        </w:rPr>
        <w:t>语</w:t>
      </w:r>
      <w:r>
        <w:rPr>
          <w:color w:val="3E3E3E"/>
          <w:spacing w:val="24"/>
          <w:sz w:val="32"/>
        </w:rPr>
        <w:t>：（</w:t>
      </w:r>
      <w:r>
        <w:rPr>
          <w:color w:val="3E3E3E"/>
          <w:spacing w:val="26"/>
          <w:sz w:val="32"/>
        </w:rPr>
        <w:t>打</w:t>
      </w:r>
      <w:r>
        <w:rPr>
          <w:color w:val="3E3E3E"/>
          <w:spacing w:val="24"/>
          <w:sz w:val="32"/>
        </w:rPr>
        <w:t>一名</w:t>
      </w:r>
      <w:r>
        <w:rPr>
          <w:color w:val="3E3E3E"/>
          <w:spacing w:val="26"/>
          <w:sz w:val="32"/>
        </w:rPr>
        <w:t>家</w:t>
      </w:r>
      <w:r>
        <w:rPr>
          <w:color w:val="3E3E3E"/>
          <w:spacing w:val="24"/>
          <w:sz w:val="32"/>
        </w:rPr>
        <w:t>）疑</w:t>
      </w:r>
      <w:r>
        <w:rPr>
          <w:color w:val="3E3E3E"/>
          <w:spacing w:val="26"/>
          <w:sz w:val="32"/>
        </w:rPr>
        <w:t>难</w:t>
      </w:r>
      <w:r>
        <w:rPr>
          <w:color w:val="3E3E3E"/>
          <w:spacing w:val="24"/>
          <w:sz w:val="32"/>
        </w:rPr>
        <w:t>杂</w:t>
      </w:r>
      <w:r>
        <w:rPr>
          <w:color w:val="3E3E3E"/>
          <w:sz w:val="32"/>
        </w:rPr>
        <w:t>症</w:t>
      </w:r>
      <w:r>
        <w:rPr>
          <w:color w:val="3E3E3E"/>
          <w:spacing w:val="32"/>
          <w:sz w:val="32"/>
        </w:rPr>
        <w:t xml:space="preserve"> </w:t>
      </w:r>
      <w:r>
        <w:rPr>
          <w:color w:val="2F859B"/>
          <w:sz w:val="32"/>
        </w:rPr>
        <w:t>[</w:t>
      </w:r>
      <w:r>
        <w:rPr>
          <w:color w:val="2F859B"/>
          <w:sz w:val="32"/>
        </w:rPr>
        <w:tab/>
      </w:r>
      <w:r>
        <w:rPr>
          <w:color w:val="2F859B"/>
          <w:sz w:val="32"/>
        </w:rPr>
        <w:t>]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7"/>
        <w:numPr>
          <w:ilvl w:val="0"/>
          <w:numId w:val="43"/>
        </w:numPr>
        <w:tabs>
          <w:tab w:val="left" w:pos="528"/>
          <w:tab w:val="left" w:pos="4828"/>
        </w:tabs>
        <w:spacing w:before="0" w:after="0" w:line="240" w:lineRule="auto"/>
        <w:ind w:left="528" w:right="0" w:hanging="288"/>
        <w:jc w:val="left"/>
        <w:rPr>
          <w:sz w:val="32"/>
        </w:rPr>
      </w:pPr>
      <w:r>
        <w:rPr>
          <w:color w:val="3E3E3E"/>
          <w:spacing w:val="24"/>
          <w:sz w:val="32"/>
        </w:rPr>
        <w:t>谜</w:t>
      </w:r>
      <w:r>
        <w:rPr>
          <w:color w:val="3E3E3E"/>
          <w:spacing w:val="26"/>
          <w:sz w:val="32"/>
        </w:rPr>
        <w:t>语</w:t>
      </w:r>
      <w:r>
        <w:rPr>
          <w:color w:val="3E3E3E"/>
          <w:spacing w:val="24"/>
          <w:sz w:val="32"/>
        </w:rPr>
        <w:t>：（</w:t>
      </w:r>
      <w:r>
        <w:rPr>
          <w:color w:val="3E3E3E"/>
          <w:spacing w:val="26"/>
          <w:sz w:val="32"/>
        </w:rPr>
        <w:t>打</w:t>
      </w:r>
      <w:r>
        <w:rPr>
          <w:color w:val="3E3E3E"/>
          <w:spacing w:val="24"/>
          <w:sz w:val="32"/>
        </w:rPr>
        <w:t>一名</w:t>
      </w:r>
      <w:r>
        <w:rPr>
          <w:color w:val="3E3E3E"/>
          <w:spacing w:val="26"/>
          <w:sz w:val="32"/>
        </w:rPr>
        <w:t>家</w:t>
      </w:r>
      <w:r>
        <w:rPr>
          <w:color w:val="3E3E3E"/>
          <w:spacing w:val="24"/>
          <w:sz w:val="32"/>
        </w:rPr>
        <w:t>）超</w:t>
      </w:r>
      <w:r>
        <w:rPr>
          <w:color w:val="3E3E3E"/>
          <w:sz w:val="32"/>
        </w:rPr>
        <w:t>龄</w:t>
      </w:r>
      <w:r>
        <w:rPr>
          <w:color w:val="3E3E3E"/>
          <w:spacing w:val="33"/>
          <w:sz w:val="32"/>
        </w:rPr>
        <w:t xml:space="preserve"> </w:t>
      </w:r>
      <w:r>
        <w:rPr>
          <w:color w:val="2F859B"/>
          <w:sz w:val="32"/>
        </w:rPr>
        <w:t>[</w:t>
      </w:r>
      <w:r>
        <w:rPr>
          <w:color w:val="2F859B"/>
          <w:sz w:val="32"/>
        </w:rPr>
        <w:tab/>
      </w:r>
      <w:r>
        <w:rPr>
          <w:color w:val="2F859B"/>
          <w:sz w:val="32"/>
        </w:rPr>
        <w:t>]</w:t>
      </w:r>
    </w:p>
    <w:p>
      <w:pPr>
        <w:pStyle w:val="2"/>
        <w:spacing w:before="13"/>
        <w:ind w:left="0"/>
        <w:rPr>
          <w:sz w:val="35"/>
        </w:rPr>
      </w:pPr>
    </w:p>
    <w:p>
      <w:pPr>
        <w:pStyle w:val="7"/>
        <w:numPr>
          <w:ilvl w:val="0"/>
          <w:numId w:val="43"/>
        </w:numPr>
        <w:tabs>
          <w:tab w:val="left" w:pos="728"/>
        </w:tabs>
        <w:spacing w:before="0" w:after="0" w:line="254" w:lineRule="auto"/>
        <w:ind w:left="240" w:right="484" w:firstLine="0"/>
        <w:jc w:val="both"/>
        <w:rPr>
          <w:sz w:val="32"/>
        </w:rPr>
      </w:pPr>
      <w:r>
        <w:rPr>
          <w:color w:val="3E3E3E"/>
          <w:spacing w:val="22"/>
          <w:w w:val="95"/>
          <w:sz w:val="32"/>
        </w:rPr>
        <w:t>脑筋急转弯：冬天的体育课上，所有的男生都戴着</w:t>
      </w:r>
      <w:r>
        <w:rPr>
          <w:color w:val="3E3E3E"/>
          <w:spacing w:val="12"/>
          <w:sz w:val="32"/>
        </w:rPr>
        <w:t>帽子， 所有的女生都戴着围巾。体育老师见了， 很不</w:t>
      </w:r>
      <w:r>
        <w:rPr>
          <w:color w:val="3E3E3E"/>
          <w:spacing w:val="9"/>
          <w:sz w:val="32"/>
        </w:rPr>
        <w:t>高兴。于是， 他规定， 以后上体育课， 男生不准戴帽</w:t>
      </w:r>
      <w:r>
        <w:rPr>
          <w:color w:val="3E3E3E"/>
          <w:spacing w:val="21"/>
          <w:sz w:val="32"/>
        </w:rPr>
        <w:t>子，女生不准戴围巾。</w:t>
      </w:r>
    </w:p>
    <w:p>
      <w:pPr>
        <w:pStyle w:val="2"/>
        <w:spacing w:line="254" w:lineRule="auto"/>
        <w:ind w:left="240" w:right="484"/>
        <w:jc w:val="both"/>
      </w:pPr>
      <w:r>
        <w:rPr>
          <w:color w:val="3E3E3E"/>
        </w:rPr>
        <w:t>第二节的体育课， 老师一看， 帽子和围巾一件都没少戴，可是同学们却没有违反他的规定，为什么？</w:t>
      </w:r>
      <w:r>
        <w:rPr>
          <w:color w:val="2F859B"/>
        </w:rPr>
        <w:t>[ ]</w:t>
      </w:r>
    </w:p>
    <w:p>
      <w:pPr>
        <w:pStyle w:val="2"/>
        <w:spacing w:before="8"/>
        <w:ind w:left="0"/>
        <w:rPr>
          <w:sz w:val="33"/>
        </w:rPr>
      </w:pPr>
    </w:p>
    <w:p>
      <w:pPr>
        <w:pStyle w:val="2"/>
        <w:ind w:left="240"/>
      </w:pPr>
      <w:r>
        <w:rPr>
          <w:color w:val="2F859B"/>
        </w:rPr>
        <w:t>答案：</w:t>
      </w:r>
    </w:p>
    <w:p>
      <w:pPr>
        <w:pStyle w:val="2"/>
        <w:spacing w:before="34"/>
        <w:ind w:left="240"/>
        <w:jc w:val="both"/>
      </w:pPr>
      <w:r>
        <w:rPr>
          <w:color w:val="2F859B"/>
          <w:spacing w:val="7"/>
        </w:rPr>
        <w:t xml:space="preserve">1.B   2.D   3.C   4.B </w:t>
      </w:r>
      <w:r>
        <w:rPr>
          <w:color w:val="2F859B"/>
          <w:spacing w:val="103"/>
        </w:rPr>
        <w:t xml:space="preserve"> </w:t>
      </w:r>
      <w:r>
        <w:rPr>
          <w:color w:val="2F859B"/>
          <w:spacing w:val="7"/>
        </w:rPr>
        <w:t>5.C</w:t>
      </w:r>
    </w:p>
    <w:p>
      <w:pPr>
        <w:pStyle w:val="2"/>
        <w:spacing w:before="34"/>
        <w:ind w:left="240"/>
      </w:pPr>
      <w:r>
        <w:rPr>
          <w:color w:val="2F859B"/>
          <w:spacing w:val="21"/>
          <w:w w:val="95"/>
        </w:rPr>
        <w:t>男生戴围巾，女生戴帽子</w:t>
      </w:r>
    </w:p>
    <w:sectPr>
      <w:pgSz w:w="11910" w:h="16840"/>
      <w:pgMar w:top="1440" w:right="1460" w:bottom="1140" w:left="1680" w:header="0" w:footer="95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32.6pt;margin-top:782.95pt;height:17.95pt;width:129.95pt;mso-position-horizontal-relative:page;mso-position-vertical-relative:page;z-index:-2529843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359" w:lineRule="exact"/>
                  <w:ind w:left="20"/>
                  <w:rPr>
                    <w:rFonts w:hint="eastAsia" w:ascii="楷体" w:eastAsia="楷体"/>
                  </w:rPr>
                </w:pPr>
                <w:r>
                  <w:rPr>
                    <w:rFonts w:hint="eastAsia" w:ascii="楷体" w:eastAsia="楷体"/>
                    <w:color w:val="FFFFFF"/>
                    <w:shd w:val="clear" w:color="auto" w:fill="800000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hint="eastAsia" w:ascii="楷体" w:eastAsia="楷体"/>
                    <w:color w:val="FFFFFF"/>
                    <w:shd w:val="clear" w:color="auto" w:fill="80000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hint="eastAsia" w:ascii="楷体" w:eastAsia="楷体"/>
                    <w:color w:val="FFFFFF"/>
                    <w:shd w:val="clear" w:color="auto" w:fill="800000"/>
                  </w:rPr>
                  <w:t xml:space="preserve"> 页 共 41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228.65pt;margin-top:782.95pt;height:17.95pt;width:137.95pt;mso-position-horizontal-relative:page;mso-position-vertical-relative:page;z-index:-2529832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359" w:lineRule="exact"/>
                  <w:ind w:left="20"/>
                  <w:rPr>
                    <w:rFonts w:hint="eastAsia" w:ascii="楷体" w:eastAsia="楷体"/>
                  </w:rPr>
                </w:pPr>
                <w:r>
                  <w:rPr>
                    <w:rFonts w:hint="eastAsia" w:ascii="楷体" w:eastAsia="楷体"/>
                    <w:color w:val="FFFFFF"/>
                    <w:shd w:val="clear" w:color="auto" w:fill="800000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hint="eastAsia" w:ascii="楷体" w:eastAsia="楷体"/>
                    <w:color w:val="FFFFFF"/>
                    <w:shd w:val="clear" w:color="auto" w:fill="80000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hint="eastAsia" w:ascii="楷体" w:eastAsia="楷体"/>
                    <w:color w:val="FFFFFF"/>
                    <w:shd w:val="clear" w:color="auto" w:fill="800000"/>
                  </w:rPr>
                  <w:t xml:space="preserve"> 页 共 41 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pict>
        <v:shape id="_x0000_s2051" o:spid="_x0000_s2051" o:spt="202" type="#_x0000_t202" style="position:absolute;left:0pt;margin-left:228.65pt;margin-top:782.95pt;height:17.95pt;width:137.95pt;mso-position-horizontal-relative:page;mso-position-vertical-relative:page;z-index:-2529822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359" w:lineRule="exact"/>
                  <w:ind w:left="20"/>
                  <w:rPr>
                    <w:rFonts w:hint="eastAsia" w:ascii="楷体" w:eastAsia="楷体"/>
                  </w:rPr>
                </w:pPr>
                <w:r>
                  <w:rPr>
                    <w:rFonts w:hint="eastAsia" w:ascii="楷体" w:eastAsia="楷体"/>
                    <w:color w:val="FFFFFF"/>
                    <w:shd w:val="clear" w:color="auto" w:fill="800000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hint="eastAsia" w:ascii="楷体" w:eastAsia="楷体"/>
                    <w:color w:val="FFFFFF"/>
                    <w:shd w:val="clear" w:color="auto" w:fill="800000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hint="eastAsia" w:ascii="楷体" w:eastAsia="楷体"/>
                    <w:color w:val="FFFFFF"/>
                    <w:shd w:val="clear" w:color="auto" w:fill="800000"/>
                  </w:rPr>
                  <w:t xml:space="preserve"> 页 共 41 页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pict>
        <v:shape id="_x0000_s2052" o:spid="_x0000_s2052" o:spt="202" type="#_x0000_t202" style="position:absolute;left:0pt;margin-left:228.65pt;margin-top:782.95pt;height:17.95pt;width:137.95pt;mso-position-horizontal-relative:page;mso-position-vertical-relative:page;z-index:-2529812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359" w:lineRule="exact"/>
                  <w:ind w:left="20"/>
                  <w:rPr>
                    <w:rFonts w:hint="eastAsia" w:ascii="楷体" w:eastAsia="楷体"/>
                  </w:rPr>
                </w:pPr>
                <w:r>
                  <w:rPr>
                    <w:rFonts w:hint="eastAsia" w:ascii="楷体" w:eastAsia="楷体"/>
                    <w:color w:val="FFFFFF"/>
                    <w:shd w:val="clear" w:color="auto" w:fill="800000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hint="eastAsia" w:ascii="楷体" w:eastAsia="楷体"/>
                    <w:color w:val="FFFFFF"/>
                    <w:shd w:val="clear" w:color="auto" w:fill="800000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  <w:r>
                  <w:rPr>
                    <w:rFonts w:hint="eastAsia" w:ascii="楷体" w:eastAsia="楷体"/>
                    <w:color w:val="FFFFFF"/>
                    <w:shd w:val="clear" w:color="auto" w:fill="800000"/>
                  </w:rPr>
                  <w:t xml:space="preserve"> 页 共 41 页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pict>
        <v:shape id="_x0000_s2053" o:spid="_x0000_s2053" o:spt="202" type="#_x0000_t202" style="position:absolute;left:0pt;margin-left:228.65pt;margin-top:782.95pt;height:17.95pt;width:137.95pt;mso-position-horizontal-relative:page;mso-position-vertical-relative:page;z-index:-2529802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359" w:lineRule="exact"/>
                  <w:ind w:left="20"/>
                  <w:rPr>
                    <w:rFonts w:hint="eastAsia" w:ascii="楷体" w:eastAsia="楷体"/>
                  </w:rPr>
                </w:pPr>
                <w:r>
                  <w:rPr>
                    <w:rFonts w:hint="eastAsia" w:ascii="楷体" w:eastAsia="楷体"/>
                    <w:color w:val="FFFFFF"/>
                    <w:shd w:val="clear" w:color="auto" w:fill="800000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hint="eastAsia" w:ascii="楷体" w:eastAsia="楷体"/>
                    <w:color w:val="FFFFFF"/>
                    <w:shd w:val="clear" w:color="auto" w:fill="8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rFonts w:hint="eastAsia" w:ascii="楷体" w:eastAsia="楷体"/>
                    <w:color w:val="FFFFFF"/>
                    <w:shd w:val="clear" w:color="auto" w:fill="800000"/>
                  </w:rPr>
                  <w:t xml:space="preserve"> 页 共 41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2">
    <w:nsid w:val="91995D4F"/>
    <w:multiLevelType w:val="multilevel"/>
    <w:tmpl w:val="91995D4F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3">
    <w:nsid w:val="9239341B"/>
    <w:multiLevelType w:val="multilevel"/>
    <w:tmpl w:val="9239341B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4">
    <w:nsid w:val="9288B902"/>
    <w:multiLevelType w:val="multilevel"/>
    <w:tmpl w:val="9288B902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5">
    <w:nsid w:val="9C8AC8EF"/>
    <w:multiLevelType w:val="multilevel"/>
    <w:tmpl w:val="9C8AC8EF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6">
    <w:nsid w:val="B0F1ACD9"/>
    <w:multiLevelType w:val="multilevel"/>
    <w:tmpl w:val="B0F1ACD9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7">
    <w:nsid w:val="B5E306ED"/>
    <w:multiLevelType w:val="multilevel"/>
    <w:tmpl w:val="B5E306ED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8">
    <w:nsid w:val="B8CEF35B"/>
    <w:multiLevelType w:val="multilevel"/>
    <w:tmpl w:val="B8CEF35B"/>
    <w:lvl w:ilvl="0" w:tentative="0">
      <w:start w:val="8"/>
      <w:numFmt w:val="decimal"/>
      <w:lvlText w:val="%1."/>
      <w:lvlJc w:val="left"/>
      <w:pPr>
        <w:ind w:left="528" w:hanging="288"/>
        <w:jc w:val="left"/>
      </w:pPr>
      <w:rPr>
        <w:rFonts w:hint="default" w:ascii="微软雅黑" w:hAnsi="微软雅黑" w:eastAsia="微软雅黑" w:cs="微软雅黑"/>
        <w:color w:val="3E3E3E"/>
        <w:spacing w:val="9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44" w:hanging="28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69" w:hanging="2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93" w:hanging="2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18" w:hanging="2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43" w:hanging="2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67" w:hanging="2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92" w:hanging="2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16" w:hanging="288"/>
      </w:pPr>
      <w:rPr>
        <w:rFonts w:hint="default"/>
        <w:lang w:val="zh-CN" w:eastAsia="zh-CN" w:bidi="zh-CN"/>
      </w:rPr>
    </w:lvl>
  </w:abstractNum>
  <w:abstractNum w:abstractNumId="9">
    <w:nsid w:val="BB64CFA9"/>
    <w:multiLevelType w:val="multilevel"/>
    <w:tmpl w:val="BB64CFA9"/>
    <w:lvl w:ilvl="0" w:tentative="0">
      <w:start w:val="2"/>
      <w:numFmt w:val="upperLetter"/>
      <w:lvlText w:val="%1."/>
      <w:lvlJc w:val="left"/>
      <w:pPr>
        <w:ind w:left="794" w:hanging="555"/>
        <w:jc w:val="left"/>
      </w:pPr>
      <w:rPr>
        <w:rFonts w:hint="default" w:ascii="微软雅黑" w:hAnsi="微软雅黑" w:eastAsia="微软雅黑" w:cs="微软雅黑"/>
        <w:color w:val="3E3E3E"/>
        <w:spacing w:val="11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6" w:hanging="55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93" w:hanging="55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89" w:hanging="55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86" w:hanging="55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3" w:hanging="55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79" w:hanging="55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76" w:hanging="55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2" w:hanging="555"/>
      </w:pPr>
      <w:rPr>
        <w:rFonts w:hint="default"/>
        <w:lang w:val="zh-CN" w:eastAsia="zh-CN" w:bidi="zh-CN"/>
      </w:rPr>
    </w:lvl>
  </w:abstractNum>
  <w:abstractNum w:abstractNumId="10">
    <w:nsid w:val="BE923771"/>
    <w:multiLevelType w:val="multilevel"/>
    <w:tmpl w:val="BE923771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11">
    <w:nsid w:val="BF205925"/>
    <w:multiLevelType w:val="multilevel"/>
    <w:tmpl w:val="BF205925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12">
    <w:nsid w:val="C8879AEF"/>
    <w:multiLevelType w:val="multilevel"/>
    <w:tmpl w:val="C8879AEF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13">
    <w:nsid w:val="CF092B84"/>
    <w:multiLevelType w:val="multilevel"/>
    <w:tmpl w:val="CF092B84"/>
    <w:lvl w:ilvl="0" w:tentative="0">
      <w:start w:val="1"/>
      <w:numFmt w:val="upperLetter"/>
      <w:lvlText w:val="%1."/>
      <w:lvlJc w:val="left"/>
      <w:pPr>
        <w:ind w:left="825" w:hanging="706"/>
        <w:jc w:val="left"/>
      </w:pPr>
      <w:rPr>
        <w:rFonts w:hint="default" w:ascii="微软雅黑" w:hAnsi="微软雅黑" w:eastAsia="微软雅黑" w:cs="微软雅黑"/>
        <w:color w:val="243545"/>
        <w:spacing w:val="0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70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70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70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70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70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70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70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706"/>
      </w:pPr>
      <w:rPr>
        <w:rFonts w:hint="default"/>
        <w:lang w:val="zh-CN" w:eastAsia="zh-CN" w:bidi="zh-CN"/>
      </w:rPr>
    </w:lvl>
  </w:abstractNum>
  <w:abstractNum w:abstractNumId="14">
    <w:nsid w:val="D7F9FE59"/>
    <w:multiLevelType w:val="multilevel"/>
    <w:tmpl w:val="D7F9FE59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15">
    <w:nsid w:val="DCBA6B53"/>
    <w:multiLevelType w:val="multilevel"/>
    <w:tmpl w:val="DCBA6B53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16">
    <w:nsid w:val="E093A4B0"/>
    <w:multiLevelType w:val="multilevel"/>
    <w:tmpl w:val="E093A4B0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17">
    <w:nsid w:val="F4B5D9F5"/>
    <w:multiLevelType w:val="multilevel"/>
    <w:tmpl w:val="F4B5D9F5"/>
    <w:lvl w:ilvl="0" w:tentative="0">
      <w:start w:val="5"/>
      <w:numFmt w:val="decimal"/>
      <w:lvlText w:val="%1"/>
      <w:lvlJc w:val="left"/>
      <w:pPr>
        <w:ind w:left="1056" w:hanging="816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upperLetter"/>
      <w:lvlText w:val="%1.%2"/>
      <w:lvlJc w:val="left"/>
      <w:pPr>
        <w:ind w:left="1056" w:hanging="816"/>
        <w:jc w:val="left"/>
      </w:pPr>
      <w:rPr>
        <w:rFonts w:hint="default" w:ascii="微软雅黑" w:hAnsi="微软雅黑" w:eastAsia="微软雅黑" w:cs="微软雅黑"/>
        <w:color w:val="2F859B"/>
        <w:spacing w:val="0"/>
        <w:w w:val="99"/>
        <w:sz w:val="32"/>
        <w:szCs w:val="3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01" w:hanging="8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71" w:hanging="8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42" w:hanging="8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3" w:hanging="8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83" w:hanging="8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4" w:hanging="8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24" w:hanging="816"/>
      </w:pPr>
      <w:rPr>
        <w:rFonts w:hint="default"/>
        <w:lang w:val="zh-CN" w:eastAsia="zh-CN" w:bidi="zh-CN"/>
      </w:rPr>
    </w:lvl>
  </w:abstractNum>
  <w:abstractNum w:abstractNumId="18">
    <w:nsid w:val="F7735DC9"/>
    <w:multiLevelType w:val="multilevel"/>
    <w:tmpl w:val="F7735DC9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19">
    <w:nsid w:val="0053208E"/>
    <w:multiLevelType w:val="multilevel"/>
    <w:tmpl w:val="0053208E"/>
    <w:lvl w:ilvl="0" w:tentative="0">
      <w:start w:val="61"/>
      <w:numFmt w:val="decimal"/>
      <w:lvlText w:val="%1"/>
      <w:lvlJc w:val="left"/>
      <w:pPr>
        <w:ind w:left="640" w:hanging="521"/>
        <w:jc w:val="left"/>
      </w:pPr>
      <w:rPr>
        <w:rFonts w:hint="default" w:ascii="微软雅黑" w:hAnsi="微软雅黑" w:eastAsia="微软雅黑" w:cs="微软雅黑"/>
        <w:color w:val="243545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52" w:hanging="5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65" w:hanging="5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77" w:hanging="5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90" w:hanging="5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03" w:hanging="5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15" w:hanging="5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8" w:hanging="5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40" w:hanging="521"/>
      </w:pPr>
      <w:rPr>
        <w:rFonts w:hint="default"/>
        <w:lang w:val="zh-CN" w:eastAsia="zh-CN" w:bidi="zh-CN"/>
      </w:rPr>
    </w:lvl>
  </w:abstractNum>
  <w:abstractNum w:abstractNumId="20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528" w:hanging="288"/>
        <w:jc w:val="left"/>
      </w:pPr>
      <w:rPr>
        <w:rFonts w:hint="default" w:ascii="微软雅黑" w:hAnsi="微软雅黑" w:eastAsia="微软雅黑" w:cs="微软雅黑"/>
        <w:color w:val="3E3E3E"/>
        <w:spacing w:val="9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44" w:hanging="28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69" w:hanging="2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93" w:hanging="2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18" w:hanging="2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43" w:hanging="2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67" w:hanging="2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92" w:hanging="2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16" w:hanging="288"/>
      </w:pPr>
      <w:rPr>
        <w:rFonts w:hint="default"/>
        <w:lang w:val="zh-CN" w:eastAsia="zh-CN" w:bidi="zh-CN"/>
      </w:rPr>
    </w:lvl>
  </w:abstractNum>
  <w:abstractNum w:abstractNumId="21">
    <w:nsid w:val="03D62ECE"/>
    <w:multiLevelType w:val="multilevel"/>
    <w:tmpl w:val="03D62ECE"/>
    <w:lvl w:ilvl="0" w:tentative="0">
      <w:start w:val="4"/>
      <w:numFmt w:val="decimal"/>
      <w:lvlText w:val="%1."/>
      <w:lvlJc w:val="left"/>
      <w:pPr>
        <w:ind w:left="240" w:hanging="288"/>
        <w:jc w:val="left"/>
      </w:pPr>
      <w:rPr>
        <w:rFonts w:hint="default" w:ascii="微软雅黑" w:hAnsi="微软雅黑" w:eastAsia="微软雅黑" w:cs="微软雅黑"/>
        <w:color w:val="3E3E3E"/>
        <w:spacing w:val="9"/>
        <w:w w:val="99"/>
        <w:sz w:val="30"/>
        <w:szCs w:val="30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02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85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6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51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34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17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00" w:hanging="581"/>
      </w:pPr>
      <w:rPr>
        <w:rFonts w:hint="default"/>
        <w:lang w:val="zh-CN" w:eastAsia="zh-CN" w:bidi="zh-CN"/>
      </w:rPr>
    </w:lvl>
  </w:abstractNum>
  <w:abstractNum w:abstractNumId="22">
    <w:nsid w:val="0E640482"/>
    <w:multiLevelType w:val="multilevel"/>
    <w:tmpl w:val="0E640482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23">
    <w:nsid w:val="243FCF68"/>
    <w:multiLevelType w:val="multilevel"/>
    <w:tmpl w:val="243FCF68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24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528" w:hanging="288"/>
        <w:jc w:val="left"/>
      </w:pPr>
      <w:rPr>
        <w:rFonts w:hint="default" w:ascii="微软雅黑" w:hAnsi="微软雅黑" w:eastAsia="微软雅黑" w:cs="微软雅黑"/>
        <w:color w:val="3E3E3E"/>
        <w:spacing w:val="9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44" w:hanging="28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69" w:hanging="2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93" w:hanging="2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18" w:hanging="2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43" w:hanging="2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67" w:hanging="2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92" w:hanging="2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16" w:hanging="288"/>
      </w:pPr>
      <w:rPr>
        <w:rFonts w:hint="default"/>
        <w:lang w:val="zh-CN" w:eastAsia="zh-CN" w:bidi="zh-CN"/>
      </w:rPr>
    </w:lvl>
  </w:abstractNum>
  <w:abstractNum w:abstractNumId="25">
    <w:nsid w:val="25B654F3"/>
    <w:multiLevelType w:val="multilevel"/>
    <w:tmpl w:val="25B654F3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26">
    <w:nsid w:val="2A8F537B"/>
    <w:multiLevelType w:val="multilevel"/>
    <w:tmpl w:val="2A8F537B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27">
    <w:nsid w:val="30FC5B15"/>
    <w:multiLevelType w:val="multilevel"/>
    <w:tmpl w:val="30FC5B15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28">
    <w:nsid w:val="39A0D9AC"/>
    <w:multiLevelType w:val="multilevel"/>
    <w:tmpl w:val="39A0D9AC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29">
    <w:nsid w:val="46A08BB8"/>
    <w:multiLevelType w:val="multilevel"/>
    <w:tmpl w:val="46A08BB8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30">
    <w:nsid w:val="4C1BAE26"/>
    <w:multiLevelType w:val="multilevel"/>
    <w:tmpl w:val="4C1BAE26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31">
    <w:nsid w:val="4D4DC07F"/>
    <w:multiLevelType w:val="multilevel"/>
    <w:tmpl w:val="4D4DC07F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32">
    <w:nsid w:val="4D94DA66"/>
    <w:multiLevelType w:val="multilevel"/>
    <w:tmpl w:val="4D94DA66"/>
    <w:lvl w:ilvl="0" w:tentative="0">
      <w:start w:val="1"/>
      <w:numFmt w:val="decimal"/>
      <w:lvlText w:val="%1."/>
      <w:lvlJc w:val="left"/>
      <w:pPr>
        <w:ind w:left="240" w:hanging="296"/>
        <w:jc w:val="left"/>
      </w:pPr>
      <w:rPr>
        <w:rFonts w:hint="default" w:ascii="微软雅黑" w:hAnsi="微软雅黑" w:eastAsia="微软雅黑" w:cs="微软雅黑"/>
        <w:color w:val="3E3E3E"/>
        <w:spacing w:val="9"/>
        <w:w w:val="99"/>
        <w:sz w:val="32"/>
        <w:szCs w:val="32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02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85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6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51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34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17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00" w:hanging="581"/>
      </w:pPr>
      <w:rPr>
        <w:rFonts w:hint="default"/>
        <w:lang w:val="zh-CN" w:eastAsia="zh-CN" w:bidi="zh-CN"/>
      </w:rPr>
    </w:lvl>
  </w:abstractNum>
  <w:abstractNum w:abstractNumId="33">
    <w:nsid w:val="58765686"/>
    <w:multiLevelType w:val="multilevel"/>
    <w:tmpl w:val="58765686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34">
    <w:nsid w:val="59ADCABA"/>
    <w:multiLevelType w:val="multilevel"/>
    <w:tmpl w:val="59ADCABA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0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02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85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6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51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34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17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00" w:hanging="581"/>
      </w:pPr>
      <w:rPr>
        <w:rFonts w:hint="default"/>
        <w:lang w:val="zh-CN" w:eastAsia="zh-CN" w:bidi="zh-CN"/>
      </w:rPr>
    </w:lvl>
  </w:abstractNum>
  <w:abstractNum w:abstractNumId="35">
    <w:nsid w:val="5A241D34"/>
    <w:multiLevelType w:val="multilevel"/>
    <w:tmpl w:val="5A241D34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36">
    <w:nsid w:val="60382F6E"/>
    <w:multiLevelType w:val="multilevel"/>
    <w:tmpl w:val="60382F6E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37">
    <w:nsid w:val="629F7852"/>
    <w:multiLevelType w:val="multilevel"/>
    <w:tmpl w:val="629F7852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38">
    <w:nsid w:val="72183CF9"/>
    <w:multiLevelType w:val="multilevel"/>
    <w:tmpl w:val="72183CF9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39">
    <w:nsid w:val="77ECEA79"/>
    <w:multiLevelType w:val="multilevel"/>
    <w:tmpl w:val="77ECEA79"/>
    <w:lvl w:ilvl="0" w:tentative="0">
      <w:start w:val="2"/>
      <w:numFmt w:val="decimal"/>
      <w:lvlText w:val="%1"/>
      <w:lvlJc w:val="left"/>
      <w:pPr>
        <w:ind w:left="240" w:hanging="286"/>
        <w:jc w:val="left"/>
      </w:pPr>
      <w:rPr>
        <w:rFonts w:hint="default" w:ascii="微软雅黑" w:hAnsi="微软雅黑" w:eastAsia="微软雅黑" w:cs="微软雅黑"/>
        <w:color w:val="3E3E3E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92" w:hanging="28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5" w:hanging="28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97" w:hanging="28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50" w:hanging="28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03" w:hanging="28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55" w:hanging="28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08" w:hanging="28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60" w:hanging="286"/>
      </w:pPr>
      <w:rPr>
        <w:rFonts w:hint="default"/>
        <w:lang w:val="zh-CN" w:eastAsia="zh-CN" w:bidi="zh-CN"/>
      </w:rPr>
    </w:lvl>
  </w:abstractNum>
  <w:abstractNum w:abstractNumId="40">
    <w:nsid w:val="79AA4FA4"/>
    <w:multiLevelType w:val="multilevel"/>
    <w:tmpl w:val="79AA4FA4"/>
    <w:lvl w:ilvl="0" w:tentative="0">
      <w:start w:val="5"/>
      <w:numFmt w:val="decimal"/>
      <w:lvlText w:val="%1."/>
      <w:lvlJc w:val="left"/>
      <w:pPr>
        <w:ind w:left="240" w:hanging="288"/>
        <w:jc w:val="left"/>
      </w:pPr>
      <w:rPr>
        <w:rFonts w:hint="default" w:ascii="微软雅黑" w:hAnsi="微软雅黑" w:eastAsia="微软雅黑" w:cs="微软雅黑"/>
        <w:color w:val="3E3E3E"/>
        <w:spacing w:val="9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92" w:hanging="28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5" w:hanging="2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97" w:hanging="2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50" w:hanging="2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03" w:hanging="2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55" w:hanging="2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08" w:hanging="2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60" w:hanging="288"/>
      </w:pPr>
      <w:rPr>
        <w:rFonts w:hint="default"/>
        <w:lang w:val="zh-CN" w:eastAsia="zh-CN" w:bidi="zh-CN"/>
      </w:rPr>
    </w:lvl>
  </w:abstractNum>
  <w:abstractNum w:abstractNumId="41">
    <w:nsid w:val="7C246926"/>
    <w:multiLevelType w:val="multilevel"/>
    <w:tmpl w:val="7C246926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abstractNum w:abstractNumId="42">
    <w:nsid w:val="7DEC2089"/>
    <w:multiLevelType w:val="multilevel"/>
    <w:tmpl w:val="7DEC2089"/>
    <w:lvl w:ilvl="0" w:tentative="0">
      <w:start w:val="1"/>
      <w:numFmt w:val="upperLetter"/>
      <w:lvlText w:val="%1."/>
      <w:lvlJc w:val="left"/>
      <w:pPr>
        <w:ind w:left="820" w:hanging="581"/>
        <w:jc w:val="left"/>
      </w:pPr>
      <w:rPr>
        <w:rFonts w:hint="default" w:ascii="微软雅黑" w:hAnsi="微软雅黑" w:eastAsia="微软雅黑" w:cs="微软雅黑"/>
        <w:color w:val="3E3E3E"/>
        <w:spacing w:val="13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4" w:hanging="5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9" w:hanging="5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3" w:hanging="5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8" w:hanging="5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5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5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5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581"/>
      </w:pPr>
      <w:rPr>
        <w:rFonts w:hint="default"/>
        <w:lang w:val="zh-CN" w:eastAsia="zh-CN" w:bidi="zh-CN"/>
      </w:rPr>
    </w:lvl>
  </w:abstractNum>
  <w:num w:numId="1">
    <w:abstractNumId w:val="19"/>
  </w:num>
  <w:num w:numId="2">
    <w:abstractNumId w:val="13"/>
  </w:num>
  <w:num w:numId="3">
    <w:abstractNumId w:val="34"/>
  </w:num>
  <w:num w:numId="4">
    <w:abstractNumId w:val="11"/>
  </w:num>
  <w:num w:numId="5">
    <w:abstractNumId w:val="7"/>
  </w:num>
  <w:num w:numId="6">
    <w:abstractNumId w:val="21"/>
  </w:num>
  <w:num w:numId="7">
    <w:abstractNumId w:val="25"/>
  </w:num>
  <w:num w:numId="8">
    <w:abstractNumId w:val="38"/>
  </w:num>
  <w:num w:numId="9">
    <w:abstractNumId w:val="20"/>
  </w:num>
  <w:num w:numId="10">
    <w:abstractNumId w:val="3"/>
  </w:num>
  <w:num w:numId="11">
    <w:abstractNumId w:val="26"/>
  </w:num>
  <w:num w:numId="12">
    <w:abstractNumId w:val="35"/>
  </w:num>
  <w:num w:numId="13">
    <w:abstractNumId w:val="12"/>
  </w:num>
  <w:num w:numId="14">
    <w:abstractNumId w:val="31"/>
  </w:num>
  <w:num w:numId="15">
    <w:abstractNumId w:val="17"/>
  </w:num>
  <w:num w:numId="16">
    <w:abstractNumId w:val="24"/>
  </w:num>
  <w:num w:numId="17">
    <w:abstractNumId w:val="15"/>
  </w:num>
  <w:num w:numId="18">
    <w:abstractNumId w:val="14"/>
  </w:num>
  <w:num w:numId="19">
    <w:abstractNumId w:val="5"/>
  </w:num>
  <w:num w:numId="20">
    <w:abstractNumId w:val="30"/>
  </w:num>
  <w:num w:numId="21">
    <w:abstractNumId w:val="36"/>
  </w:num>
  <w:num w:numId="22">
    <w:abstractNumId w:val="22"/>
  </w:num>
  <w:num w:numId="23">
    <w:abstractNumId w:val="29"/>
  </w:num>
  <w:num w:numId="24">
    <w:abstractNumId w:val="6"/>
  </w:num>
  <w:num w:numId="25">
    <w:abstractNumId w:val="41"/>
  </w:num>
  <w:num w:numId="26">
    <w:abstractNumId w:val="39"/>
  </w:num>
  <w:num w:numId="27">
    <w:abstractNumId w:val="10"/>
  </w:num>
  <w:num w:numId="28">
    <w:abstractNumId w:val="37"/>
  </w:num>
  <w:num w:numId="29">
    <w:abstractNumId w:val="4"/>
  </w:num>
  <w:num w:numId="30">
    <w:abstractNumId w:val="28"/>
  </w:num>
  <w:num w:numId="31">
    <w:abstractNumId w:val="1"/>
  </w:num>
  <w:num w:numId="32">
    <w:abstractNumId w:val="33"/>
  </w:num>
  <w:num w:numId="33">
    <w:abstractNumId w:val="42"/>
  </w:num>
  <w:num w:numId="34">
    <w:abstractNumId w:val="0"/>
  </w:num>
  <w:num w:numId="35">
    <w:abstractNumId w:val="23"/>
  </w:num>
  <w:num w:numId="36">
    <w:abstractNumId w:val="32"/>
  </w:num>
  <w:num w:numId="37">
    <w:abstractNumId w:val="18"/>
  </w:num>
  <w:num w:numId="38">
    <w:abstractNumId w:val="16"/>
  </w:num>
  <w:num w:numId="39">
    <w:abstractNumId w:val="27"/>
  </w:num>
  <w:num w:numId="40">
    <w:abstractNumId w:val="40"/>
  </w:num>
  <w:num w:numId="41">
    <w:abstractNumId w:val="9"/>
  </w:num>
  <w:num w:numId="42">
    <w:abstractNumId w:val="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0BC50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微软雅黑" w:hAnsi="微软雅黑" w:eastAsia="微软雅黑" w:cs="微软雅黑"/>
      <w:sz w:val="32"/>
      <w:szCs w:val="32"/>
      <w:lang w:val="zh-CN" w:eastAsia="zh-CN" w:bidi="zh-CN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34"/>
      <w:ind w:left="794" w:hanging="598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1070"/>
    <customShpInfo spid="_x0000_s10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2020-10-06T13:07:00Z</dcterms:created>
  <dc:creator>玲</dc:creator>
  <cp:lastModifiedBy>  不忘初心    ♡。</cp:lastModifiedBy>
  <dcterms:modified xsi:type="dcterms:W3CDTF">2020-10-06T13:24:12Z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2020-10-06T00:00:00Z</vt:filetime>
  </property>
  <property fmtid="{D5CDD505-2E9C-101B-9397-08002B2CF9AE}" pid="5" name="KSOProductBuildVer">
    <vt:lpwstr>2052-11.1.0.9999</vt:lpwstr>
  </property>
</Properties>
</file>